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387/2020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0054-01-2020-000757-07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судебного участка № 54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унитарного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предприятия «Почта Крыма»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ущерба, причиненного 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унитарного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предприятия «Почта Крыма»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Викторовичу о возмещении материального ущерба, причиненного 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Губа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Викторовича, </w:t>
      </w:r>
      <w:r>
        <w:rPr>
          <w:rStyle w:val="cat-ExternalSystemDefinedgrp-1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2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унитарного предприятия «Почта Крыма»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9102012001, ОГРН 1149102017283) в счет возмещения материального ущерба, причиненного преступлением денежные средства в размере 45103,70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судебные расходы, связанные с уплатой государственной пошлины в размере 1553,00 рублей, а всего – 46656,70 руб. (сорок шесть тысяч шестьсот пятьдесят шесть рублей 70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по истечении трех дней с момента подачи такого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7rplc-13">
    <w:name w:val="cat-ExternalSystemDefined grp-17 rplc-13"/>
    <w:basedOn w:val="DefaultParagraphFont"/>
  </w:style>
  <w:style w:type="character" w:customStyle="1" w:styleId="cat-PassportDatagrp-12rplc-14">
    <w:name w:val="cat-PassportData grp-1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