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401</w:t>
      </w:r>
      <w:r>
        <w:rPr>
          <w:rFonts w:ascii="Times New Roman" w:eastAsia="Times New Roman" w:hAnsi="Times New Roman" w:cs="Times New Roman"/>
          <w:sz w:val="28"/>
          <w:szCs w:val="28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280" w:after="28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Красногвардейское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азур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истца </w:t>
      </w:r>
      <w:r>
        <w:rPr>
          <w:rFonts w:ascii="Times New Roman" w:eastAsia="Times New Roman" w:hAnsi="Times New Roman" w:cs="Times New Roman"/>
          <w:sz w:val="28"/>
          <w:szCs w:val="28"/>
        </w:rPr>
        <w:t>Шеремет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Ж.В.,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Департамента труда и социальной защиты населения администрации Красногвардейского района Республики Крым к Клименко (</w:t>
      </w:r>
      <w:r>
        <w:rPr>
          <w:rFonts w:ascii="Times New Roman" w:eastAsia="Times New Roman" w:hAnsi="Times New Roman" w:cs="Times New Roman"/>
          <w:sz w:val="28"/>
          <w:szCs w:val="28"/>
        </w:rPr>
        <w:t>Мартиросян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Каринэ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Левоновне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 полученной суммы пособия,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194-199 ГПК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труда и социальной защиты населения администрации Красногвардейского района Республики Крым к </w:t>
      </w:r>
      <w:r>
        <w:rPr>
          <w:rFonts w:ascii="Times New Roman" w:eastAsia="Times New Roman" w:hAnsi="Times New Roman" w:cs="Times New Roman"/>
          <w:sz w:val="28"/>
          <w:szCs w:val="28"/>
        </w:rPr>
        <w:t>Клименко (</w:t>
      </w:r>
      <w:r>
        <w:rPr>
          <w:rFonts w:ascii="Times New Roman" w:eastAsia="Times New Roman" w:hAnsi="Times New Roman" w:cs="Times New Roman"/>
          <w:sz w:val="28"/>
          <w:szCs w:val="28"/>
        </w:rPr>
        <w:t>Мартиросян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Каринэ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Левоновн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неосновательно полученной суммы пособия</w:t>
      </w:r>
      <w:r>
        <w:rPr>
          <w:rFonts w:ascii="Times New Roman" w:eastAsia="Times New Roman" w:hAnsi="Times New Roman" w:cs="Times New Roman"/>
          <w:sz w:val="28"/>
          <w:szCs w:val="28"/>
        </w:rPr>
        <w:t>,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Клименко (</w:t>
      </w:r>
      <w:r>
        <w:rPr>
          <w:rFonts w:ascii="Times New Roman" w:eastAsia="Times New Roman" w:hAnsi="Times New Roman" w:cs="Times New Roman"/>
          <w:sz w:val="28"/>
          <w:szCs w:val="28"/>
        </w:rPr>
        <w:t>Мартиросян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Каринэ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Левоновн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8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гражданки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едерации,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Департамента труда и социальной защиты населения администрации Красногвардейского района Республики Крым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Style w:val="cat-Addressgrp-3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4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 полученн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пособия </w:t>
      </w:r>
      <w:r>
        <w:rPr>
          <w:rFonts w:ascii="Times New Roman" w:eastAsia="Times New Roman" w:hAnsi="Times New Roman" w:cs="Times New Roman"/>
          <w:sz w:val="28"/>
          <w:szCs w:val="28"/>
        </w:rPr>
        <w:t>на ребенка за период с 01.11.2017 года по 31.12.2017 года в размере 3319,68 рублей (три тысячи триста девятнадцать рублей 68 копеек).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Клименко (</w:t>
      </w:r>
      <w:r>
        <w:rPr>
          <w:rFonts w:ascii="Times New Roman" w:eastAsia="Times New Roman" w:hAnsi="Times New Roman" w:cs="Times New Roman"/>
          <w:sz w:val="28"/>
          <w:szCs w:val="28"/>
        </w:rPr>
        <w:t>Мартиросян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Каринэ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Левоновны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гражданки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доход государства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>,00 руб. (</w:t>
      </w:r>
      <w:r>
        <w:rPr>
          <w:rFonts w:ascii="Times New Roman" w:eastAsia="Times New Roman" w:hAnsi="Times New Roman" w:cs="Times New Roman"/>
          <w:sz w:val="28"/>
          <w:szCs w:val="28"/>
        </w:rPr>
        <w:t>четыреста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 копеек) в соответствующий бюджет УФК по Республике Крым (МИФНС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№1 по Республике Крым), номер счета получателя платежа 40101810335100010001, Банк получатель Отделение по Республике Крым ЦБ РФ, БИК 043510001, КПП 910501001</w:t>
      </w:r>
      <w:r>
        <w:rPr>
          <w:rFonts w:ascii="Times New Roman" w:eastAsia="Times New Roman" w:hAnsi="Times New Roman" w:cs="Times New Roman"/>
          <w:sz w:val="28"/>
          <w:szCs w:val="28"/>
        </w:rPr>
        <w:t>, ИНН 9105000029, ОКТМО 35620401, Код бюджетной классификации (КБК) 18210803010011000110.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суда в части взыскания алиментов подлежит немедленному исполнению.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Красногвардейский районный суд Республики Крым путём подачи апелляционной жалобы через судебный </w:t>
      </w:r>
      <w:r>
        <w:rPr>
          <w:rFonts w:ascii="Times New Roman" w:eastAsia="Times New Roman" w:hAnsi="Times New Roman" w:cs="Times New Roman"/>
          <w:sz w:val="28"/>
          <w:szCs w:val="28"/>
        </w:rPr>
        <w:t>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</w:t>
      </w:r>
      <w:r>
        <w:rPr>
          <w:rFonts w:ascii="Times New Roman" w:eastAsia="Times New Roman" w:hAnsi="Times New Roman" w:cs="Times New Roman"/>
          <w:sz w:val="28"/>
          <w:szCs w:val="28"/>
        </w:rPr>
        <w:t>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8rplc-12">
    <w:name w:val="cat-PassportData grp-18 rplc-12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PassportDatagrp-18rplc-22">
    <w:name w:val="cat-PassportData grp-18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