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407</w:t>
      </w:r>
      <w:r>
        <w:rPr>
          <w:rFonts w:ascii="Times New Roman" w:eastAsia="Times New Roman" w:hAnsi="Times New Roman" w:cs="Times New Roman"/>
          <w:sz w:val="27"/>
          <w:szCs w:val="27"/>
        </w:rPr>
        <w:t>/2020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0054-01-2020-000</w:t>
      </w:r>
      <w:r>
        <w:rPr>
          <w:rFonts w:ascii="Times New Roman" w:eastAsia="Times New Roman" w:hAnsi="Times New Roman" w:cs="Times New Roman"/>
          <w:sz w:val="27"/>
          <w:szCs w:val="27"/>
        </w:rPr>
        <w:t>749-31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сентября 2020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Майорова Вадима Олеговича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Александровичу о признании права собственности на легковой автомобиль,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Майорова Вадима Олеговича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Мороз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Сергею Александровичу о признании права собственности на легковой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Майоров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>Вадим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Олегович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ем, </w:t>
      </w:r>
      <w:r>
        <w:rPr>
          <w:rStyle w:val="cat-PassportDatagrp-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УССР, гражданином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 собственности на автотранспортное средство: автомобиль марки </w:t>
      </w:r>
      <w:r>
        <w:rPr>
          <w:rStyle w:val="cat-CarMakeModelgrp-10rplc-1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легковой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универсал, 1998 года выпуска, </w:t>
      </w:r>
      <w:r>
        <w:rPr>
          <w:rStyle w:val="cat-CarNumbergrp-11rplc-14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>, идентификационный номер (VIN)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ТМВУУФ653</w:t>
      </w:r>
      <w:r>
        <w:rPr>
          <w:rFonts w:ascii="Times New Roman" w:eastAsia="Times New Roman" w:hAnsi="Times New Roman" w:cs="Times New Roman"/>
          <w:sz w:val="28"/>
          <w:szCs w:val="28"/>
        </w:rPr>
        <w:t>WO</w:t>
      </w:r>
      <w:r>
        <w:rPr>
          <w:rFonts w:ascii="Times New Roman" w:eastAsia="Times New Roman" w:hAnsi="Times New Roman" w:cs="Times New Roman"/>
          <w:sz w:val="28"/>
          <w:szCs w:val="28"/>
        </w:rPr>
        <w:t>893694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цвет </w:t>
      </w:r>
      <w:r>
        <w:rPr>
          <w:rFonts w:ascii="Times New Roman" w:eastAsia="Times New Roman" w:hAnsi="Times New Roman" w:cs="Times New Roman"/>
          <w:sz w:val="28"/>
          <w:szCs w:val="28"/>
        </w:rPr>
        <w:t>красный.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</w:t>
      </w:r>
      <w:r>
        <w:rPr>
          <w:rFonts w:ascii="Times New Roman" w:eastAsia="Times New Roman" w:hAnsi="Times New Roman" w:cs="Times New Roman"/>
          <w:sz w:val="28"/>
          <w:szCs w:val="28"/>
        </w:rPr>
        <w:t>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2">
    <w:name w:val="cat-PassportData grp-9 rplc-12"/>
    <w:basedOn w:val="DefaultParagraphFont"/>
  </w:style>
  <w:style w:type="character" w:customStyle="1" w:styleId="cat-CarMakeModelgrp-10rplc-13">
    <w:name w:val="cat-CarMakeModel grp-10 rplc-13"/>
    <w:basedOn w:val="DefaultParagraphFont"/>
  </w:style>
  <w:style w:type="character" w:customStyle="1" w:styleId="cat-CarNumbergrp-11rplc-14">
    <w:name w:val="cat-CarNumber grp-1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