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432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0054-01-2021-000</w:t>
      </w:r>
      <w:r>
        <w:rPr>
          <w:rFonts w:ascii="Times New Roman" w:eastAsia="Times New Roman" w:hAnsi="Times New Roman" w:cs="Times New Roman"/>
          <w:sz w:val="28"/>
          <w:szCs w:val="28"/>
        </w:rPr>
        <w:t>667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истца: </w:t>
      </w:r>
      <w:r>
        <w:rPr>
          <w:rFonts w:ascii="Times New Roman" w:eastAsia="Times New Roman" w:hAnsi="Times New Roman" w:cs="Times New Roman"/>
          <w:sz w:val="28"/>
          <w:szCs w:val="28"/>
        </w:rPr>
        <w:t>Чекменёва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бщества с ограниченной ответственностью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«Таврида-Телеком» к Головатой Нине Васильевне о возврате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«Таврида-Телеком» к Головатой Нине Васильевне о возврате стоимости оборудования, переданного во временное пользование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Головатой Нин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4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</w:t>
      </w:r>
      <w:r>
        <w:rPr>
          <w:rStyle w:val="cat-PassportDatagrp-15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«Таврида-Телеком»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9109002250 КПП 910901001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стоимость имущества переданного по договору № 88073 от 02.11.2016 года, во временное пользование в размере 4000,00 рублей, а также 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расходы, связанные с оплатой государственной пошлины в размере 400,00 рублей, а всего взыскать 4400,00 рублей (четыре тысячи четыреста рублей 00 копеек).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3">
    <w:name w:val="cat-PassportData grp-14 rplc-13"/>
    <w:basedOn w:val="DefaultParagraphFont"/>
  </w:style>
  <w:style w:type="character" w:customStyle="1" w:styleId="cat-PassportDatagrp-15rplc-14">
    <w:name w:val="cat-PassportData grp-1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