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440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0004-01-2019-000</w:t>
      </w:r>
      <w:r>
        <w:rPr>
          <w:rFonts w:ascii="Times New Roman" w:eastAsia="Times New Roman" w:hAnsi="Times New Roman" w:cs="Times New Roman"/>
          <w:sz w:val="28"/>
          <w:szCs w:val="28"/>
        </w:rPr>
        <w:t>841-30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Алиева К.З.,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третьего лица Любецкого В.Е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Страхового публичного акционерного общества «Ингосстрах»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Алиеву </w:t>
      </w:r>
      <w:r>
        <w:rPr>
          <w:rFonts w:ascii="Times New Roman" w:eastAsia="Times New Roman" w:hAnsi="Times New Roman" w:cs="Times New Roman"/>
          <w:sz w:val="28"/>
          <w:szCs w:val="28"/>
        </w:rPr>
        <w:t>Куртали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Зениевичу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ущерба в порядке регресса,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Любецкий Виктор Евгеньевич, Общество с ограниченной ответственностью Страховая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Гайде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публичного акционерного общества «Ингосстрах» к Алиеву </w:t>
      </w:r>
      <w:r>
        <w:rPr>
          <w:rFonts w:ascii="Times New Roman" w:eastAsia="Times New Roman" w:hAnsi="Times New Roman" w:cs="Times New Roman"/>
          <w:sz w:val="28"/>
          <w:szCs w:val="28"/>
        </w:rPr>
        <w:t>Куртали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Зениевичу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регресса, третьи лица: Любецкий Виктор Евгеньевич, Общество с ограниченной ответственностью Страховая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Гайде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