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527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</w:t>
      </w:r>
      <w:r>
        <w:rPr>
          <w:rStyle w:val="cat-PhoneNumbergrp-19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-77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Коробейникова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 Владимировича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Климовой Наталье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 по нему,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Коробейникова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 Владимировича к Климовой Наталье Александровне о взыскании задолженности по договору займа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 (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Коробейникова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 Владимировича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ОГРНИП 313182836500010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от </w:t>
      </w:r>
      <w:r>
        <w:rPr>
          <w:rStyle w:val="cat-Dategrp-3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денежными средствами. А также взыскать судебные издержки, связанные с оплатой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в размере </w:t>
      </w:r>
      <w:r>
        <w:rPr>
          <w:rStyle w:val="cat-Sumgrp-13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всего взыскать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5rplc-2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</w:t>
      </w:r>
      <w:r>
        <w:rPr>
          <w:rFonts w:ascii="Times New Roman" w:eastAsia="Times New Roman" w:hAnsi="Times New Roman" w:cs="Times New Roman"/>
          <w:sz w:val="28"/>
          <w:szCs w:val="28"/>
        </w:rPr>
        <w:t>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PassportDatagrp-16rplc-12">
    <w:name w:val="cat-PassportData grp-16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Dategrp-3rplc-15">
    <w:name w:val="cat-Date grp-3 rplc-15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InWordsgrp-15rplc-22">
    <w:name w:val="cat-SumInWords grp-15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1rplc-24">
    <w:name w:val="cat-Address grp-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