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631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2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3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-86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14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Бочкур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Е.И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«Крымская Водная Компания» к </w:t>
      </w:r>
      <w:r>
        <w:rPr>
          <w:rFonts w:ascii="Times New Roman" w:eastAsia="Times New Roman" w:hAnsi="Times New Roman" w:cs="Times New Roman"/>
          <w:sz w:val="28"/>
          <w:szCs w:val="28"/>
        </w:rPr>
        <w:t>Бочкур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Ивановне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за предоставленные услуги по поставке холодной воды,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 РФ, мировой судья </w:t>
      </w:r>
    </w:p>
    <w:p>
      <w:pPr>
        <w:spacing w:before="0" w:after="0"/>
        <w:ind w:firstLine="540"/>
        <w:jc w:val="both"/>
        <w:rPr>
          <w:sz w:val="16"/>
          <w:szCs w:val="16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«Крымская Водная Компания» к </w:t>
      </w:r>
      <w:r>
        <w:rPr>
          <w:rFonts w:ascii="Times New Roman" w:eastAsia="Times New Roman" w:hAnsi="Times New Roman" w:cs="Times New Roman"/>
          <w:sz w:val="28"/>
          <w:szCs w:val="28"/>
        </w:rPr>
        <w:t>Бочкур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Ивановне о взыскании задолженности за предоставленные услуги по поставке холодной воды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3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4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0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- отказать, в связи </w:t>
      </w:r>
      <w:r>
        <w:rPr>
          <w:rFonts w:ascii="Times New Roman" w:eastAsia="Times New Roman" w:hAnsi="Times New Roman" w:cs="Times New Roman"/>
          <w:sz w:val="28"/>
          <w:szCs w:val="28"/>
        </w:rPr>
        <w:t>с пропуском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</w:t>
      </w:r>
      <w:r>
        <w:rPr>
          <w:rStyle w:val="cat-Addressgrp-1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Dategrp-3rplc-12">
    <w:name w:val="cat-Date grp-3 rplc-12"/>
    <w:basedOn w:val="DefaultParagraphFont"/>
  </w:style>
  <w:style w:type="character" w:customStyle="1" w:styleId="cat-Dategrp-4rplc-13">
    <w:name w:val="cat-Date grp-4 rplc-13"/>
    <w:basedOn w:val="DefaultParagraphFont"/>
  </w:style>
  <w:style w:type="character" w:customStyle="1" w:styleId="cat-Sumgrp-10rplc-14">
    <w:name w:val="cat-Sum grp-10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Addressgrp-1rplc-16">
    <w:name w:val="cat-Address grp-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