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634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0010-</w:t>
      </w:r>
      <w:r>
        <w:rPr>
          <w:rStyle w:val="cat-PhoneNumbergrp-16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-65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«Таврида-Телеком» к </w:t>
      </w:r>
      <w:r>
        <w:rPr>
          <w:rFonts w:ascii="Times New Roman" w:eastAsia="Times New Roman" w:hAnsi="Times New Roman" w:cs="Times New Roman"/>
          <w:sz w:val="28"/>
          <w:szCs w:val="28"/>
        </w:rPr>
        <w:t>Кориняк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Ирине Валентиновне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стоимости оборудования, переданного во временное пользование,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«Таврида-Телеком» к </w:t>
      </w:r>
      <w:r>
        <w:rPr>
          <w:rFonts w:ascii="Times New Roman" w:eastAsia="Times New Roman" w:hAnsi="Times New Roman" w:cs="Times New Roman"/>
          <w:sz w:val="28"/>
          <w:szCs w:val="28"/>
        </w:rPr>
        <w:t>Кориняк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Ирине Валентиновне о взыскании стоимости оборудования, переданного во временное 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Кориняк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3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 Российской Федерации (</w:t>
      </w:r>
      <w:r>
        <w:rPr>
          <w:rStyle w:val="cat-PassportDatagrp-14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«Таврида-Телеком»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8rplc-1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910901001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стоимость оборудования переданного по договору № 83034 от </w:t>
      </w:r>
      <w:r>
        <w:rPr>
          <w:rStyle w:val="cat-Dategrp-3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9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государственную пошлину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взыскать </w:t>
      </w:r>
      <w:r>
        <w:rPr>
          <w:rStyle w:val="cat-Sumgrp-11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2rplc-20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</w:t>
      </w:r>
      <w:r>
        <w:rPr>
          <w:rStyle w:val="cat-Addressgrp-1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54 Красногвардейского судебного района </w:t>
      </w:r>
      <w:r>
        <w:rPr>
          <w:rStyle w:val="cat-Addressgrp-1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PassportDatagrp-13rplc-12">
    <w:name w:val="cat-PassportData grp-13 rplc-12"/>
    <w:basedOn w:val="DefaultParagraphFont"/>
  </w:style>
  <w:style w:type="character" w:customStyle="1" w:styleId="cat-PassportDatagrp-14rplc-13">
    <w:name w:val="cat-PassportData grp-14 rplc-13"/>
    <w:basedOn w:val="DefaultParagraphFont"/>
  </w:style>
  <w:style w:type="character" w:customStyle="1" w:styleId="cat-PhoneNumbergrp-18rplc-15">
    <w:name w:val="cat-PhoneNumber grp-18 rplc-15"/>
    <w:basedOn w:val="DefaultParagraphFont"/>
  </w:style>
  <w:style w:type="character" w:customStyle="1" w:styleId="cat-Dategrp-3rplc-16">
    <w:name w:val="cat-Date grp-3 rplc-16"/>
    <w:basedOn w:val="DefaultParagraphFont"/>
  </w:style>
  <w:style w:type="character" w:customStyle="1" w:styleId="cat-Sumgrp-9rplc-17">
    <w:name w:val="cat-Sum grp-9 rplc-17"/>
    <w:basedOn w:val="DefaultParagraphFont"/>
  </w:style>
  <w:style w:type="character" w:customStyle="1" w:styleId="cat-Sumgrp-10rplc-18">
    <w:name w:val="cat-Sum grp-10 rplc-18"/>
    <w:basedOn w:val="DefaultParagraphFont"/>
  </w:style>
  <w:style w:type="character" w:customStyle="1" w:styleId="cat-Sumgrp-11rplc-19">
    <w:name w:val="cat-Sum grp-11 rplc-19"/>
    <w:basedOn w:val="DefaultParagraphFont"/>
  </w:style>
  <w:style w:type="character" w:customStyle="1" w:styleId="cat-SumInWordsgrp-12rplc-20">
    <w:name w:val="cat-SumInWords grp-12 rplc-20"/>
    <w:basedOn w:val="DefaultParagraphFont"/>
  </w:style>
  <w:style w:type="character" w:customStyle="1" w:styleId="cat-Addressgrp-1rplc-21">
    <w:name w:val="cat-Address grp-1 rplc-21"/>
    <w:basedOn w:val="DefaultParagraphFont"/>
  </w:style>
  <w:style w:type="character" w:customStyle="1" w:styleId="cat-Addressgrp-1rplc-22">
    <w:name w:val="cat-Address grp-1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