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636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0010-</w:t>
      </w:r>
      <w:r>
        <w:rPr>
          <w:rStyle w:val="cat-PhoneNumbergrp-2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-62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Яцковой Анастасии Викторовны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и процентов по нему,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 к Яцковой Анастасии Викторовны о взыскании задолженности по договору займа и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Яцковой Анастасии Викторовны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 Новотроицкое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 (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 (ИНН/КПП 4205271785/540601001, ОГРН 1134205019189)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займа № 4</w:t>
      </w:r>
      <w:r>
        <w:rPr>
          <w:rFonts w:ascii="Times New Roman" w:eastAsia="Times New Roman" w:hAnsi="Times New Roman" w:cs="Times New Roman"/>
          <w:sz w:val="28"/>
          <w:szCs w:val="28"/>
        </w:rPr>
        <w:t>614006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13151,00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5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 также взыскать судебные издержки, связанные с оплатой государственной пошлины в размере </w:t>
      </w:r>
      <w:r>
        <w:rPr>
          <w:rStyle w:val="cat-Sumgrp-14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Style w:val="cat-Sumgrp-15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6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суда не подлежит исполнению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виду добровольного погашения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Dategrp-4rplc-17">
    <w:name w:val="cat-Date grp-4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Dategrp-5rplc-21">
    <w:name w:val="cat-Date grp-5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Sumgrp-14rplc-23">
    <w:name w:val="cat-Sum grp-14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SumInWordsgrp-16rplc-25">
    <w:name w:val="cat-SumInWords grp-16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1rplc-27">
    <w:name w:val="cat-Address grp-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