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866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5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(Первомайское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Гараевой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Инне </w:t>
      </w:r>
      <w:r>
        <w:rPr>
          <w:rFonts w:ascii="Times New Roman" w:eastAsia="Times New Roman" w:hAnsi="Times New Roman" w:cs="Times New Roman"/>
          <w:sz w:val="28"/>
          <w:szCs w:val="28"/>
        </w:rPr>
        <w:t>Ингельевне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(Первомайское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Гараевой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Инне </w:t>
      </w:r>
      <w:r>
        <w:rPr>
          <w:rFonts w:ascii="Times New Roman" w:eastAsia="Times New Roman" w:hAnsi="Times New Roman" w:cs="Times New Roman"/>
          <w:sz w:val="28"/>
          <w:szCs w:val="28"/>
        </w:rPr>
        <w:t>Ингельевне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Гараевой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Ингельевн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2539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40565,64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сорок тысяч 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сот шестьдесят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64 копейки</w:t>
      </w:r>
      <w:r>
        <w:rPr>
          <w:rFonts w:ascii="Times New Roman" w:eastAsia="Times New Roman" w:hAnsi="Times New Roman" w:cs="Times New Roman"/>
          <w:sz w:val="28"/>
          <w:szCs w:val="28"/>
        </w:rPr>
        <w:t>) (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17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Гараевой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Инны </w:t>
      </w:r>
      <w:r>
        <w:rPr>
          <w:rFonts w:ascii="Times New Roman" w:eastAsia="Times New Roman" w:hAnsi="Times New Roman" w:cs="Times New Roman"/>
          <w:sz w:val="28"/>
          <w:szCs w:val="28"/>
        </w:rPr>
        <w:t>Ингельевны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Октябрьский РЭС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1417,00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четыреста семнадцать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17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18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19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</w:t>
      </w:r>
      <w:r>
        <w:rPr>
          <w:rFonts w:ascii="Times New Roman" w:eastAsia="Times New Roman" w:hAnsi="Times New Roman" w:cs="Times New Roman"/>
          <w:sz w:val="28"/>
          <w:szCs w:val="28"/>
        </w:rPr>
        <w:t>200230760007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2">
    <w:name w:val="cat-PassportData grp-13 rplc-12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PhoneNumbergrp-17rplc-18">
    <w:name w:val="cat-PhoneNumber grp-17 rplc-18"/>
    <w:basedOn w:val="DefaultParagraphFont"/>
  </w:style>
  <w:style w:type="character" w:customStyle="1" w:styleId="cat-PassportDatagrp-13rplc-20">
    <w:name w:val="cat-PassportData grp-13 rplc-20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PhoneNumbergrp-17rplc-24">
    <w:name w:val="cat-PhoneNumber grp-17 rplc-24"/>
    <w:basedOn w:val="DefaultParagraphFont"/>
  </w:style>
  <w:style w:type="character" w:customStyle="1" w:styleId="cat-PhoneNumbergrp-18rplc-25">
    <w:name w:val="cat-PhoneNumber grp-18 rplc-25"/>
    <w:basedOn w:val="DefaultParagraphFont"/>
  </w:style>
  <w:style w:type="character" w:customStyle="1" w:styleId="cat-PhoneNumbergrp-19rplc-26">
    <w:name w:val="cat-PhoneNumber grp-19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