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№2-</w:t>
      </w:r>
      <w:r>
        <w:rPr>
          <w:rFonts w:ascii="Times New Roman" w:eastAsia="Times New Roman" w:hAnsi="Times New Roman" w:cs="Times New Roman"/>
          <w:sz w:val="28"/>
          <w:szCs w:val="28"/>
        </w:rPr>
        <w:t>55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2019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 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пгт.Красногвардейское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Style w:val="cat-FIOgrp-4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Style w:val="cat-OrganizationNamegrp-10rplc-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5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недобросовестно полученной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суммы пенсии умершего 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194-199 ГПК РФ,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16"/>
          <w:szCs w:val="16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сковое заявление </w:t>
      </w:r>
      <w:r>
        <w:rPr>
          <w:rStyle w:val="cat-OrganizationNamegrp-10rplc-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5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недобросовестно полученной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суммы пенсии умершего гражданин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полном </w:t>
      </w:r>
      <w:r>
        <w:rPr>
          <w:rFonts w:ascii="Times New Roman" w:eastAsia="Times New Roman" w:hAnsi="Times New Roman" w:cs="Times New Roman"/>
          <w:sz w:val="28"/>
          <w:szCs w:val="28"/>
        </w:rPr>
        <w:t>объёме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6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OrganizationNamegrp-10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сумму </w:t>
      </w:r>
      <w:r>
        <w:rPr>
          <w:rFonts w:ascii="Times New Roman" w:eastAsia="Times New Roman" w:hAnsi="Times New Roman" w:cs="Times New Roman"/>
          <w:sz w:val="28"/>
          <w:szCs w:val="28"/>
        </w:rPr>
        <w:t>недобросовестно полученной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пенсии умершего гражданин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8051,60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6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OrganizationNamegrp-10rplc-1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государственную пошлину в размере 400 рублей.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Красногвардейский районный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Республики Крым через </w:t>
      </w:r>
      <w:r>
        <w:rPr>
          <w:rFonts w:ascii="Times New Roman" w:eastAsia="Times New Roman" w:hAnsi="Times New Roman" w:cs="Times New Roman"/>
          <w:sz w:val="28"/>
          <w:szCs w:val="28"/>
        </w:rPr>
        <w:t>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принятия решения суда в окончательной форме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FIOgrp-7rplc-15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1rplc-2">
    <w:name w:val="cat-Address grp-1 rplc-2"/>
    <w:basedOn w:val="DefaultParagraphFont"/>
  </w:style>
  <w:style w:type="character" w:customStyle="1" w:styleId="cat-FIOgrp-4rplc-3">
    <w:name w:val="cat-FIO grp-4 rplc-3"/>
    <w:basedOn w:val="DefaultParagraphFont"/>
  </w:style>
  <w:style w:type="character" w:customStyle="1" w:styleId="cat-OrganizationNamegrp-10rplc-4">
    <w:name w:val="cat-OrganizationName grp-10 rplc-4"/>
    <w:basedOn w:val="DefaultParagraphFont"/>
  </w:style>
  <w:style w:type="character" w:customStyle="1" w:styleId="cat-FIOgrp-5rplc-5">
    <w:name w:val="cat-FIO grp-5 rplc-5"/>
    <w:basedOn w:val="DefaultParagraphFont"/>
  </w:style>
  <w:style w:type="character" w:customStyle="1" w:styleId="cat-OrganizationNamegrp-10rplc-6">
    <w:name w:val="cat-OrganizationName grp-10 rplc-6"/>
    <w:basedOn w:val="DefaultParagraphFont"/>
  </w:style>
  <w:style w:type="character" w:customStyle="1" w:styleId="cat-FIOgrp-5rplc-7">
    <w:name w:val="cat-FIO grp-5 rplc-7"/>
    <w:basedOn w:val="DefaultParagraphFont"/>
  </w:style>
  <w:style w:type="character" w:customStyle="1" w:styleId="cat-FIOgrp-6rplc-8">
    <w:name w:val="cat-FIO grp-6 rplc-8"/>
    <w:basedOn w:val="DefaultParagraphFont"/>
  </w:style>
  <w:style w:type="character" w:customStyle="1" w:styleId="cat-OrganizationNamegrp-10rplc-9">
    <w:name w:val="cat-OrganizationName grp-10 rplc-9"/>
    <w:basedOn w:val="DefaultParagraphFont"/>
  </w:style>
  <w:style w:type="character" w:customStyle="1" w:styleId="cat-FIOgrp-6rplc-11">
    <w:name w:val="cat-FIO grp-6 rplc-11"/>
    <w:basedOn w:val="DefaultParagraphFont"/>
  </w:style>
  <w:style w:type="character" w:customStyle="1" w:styleId="cat-OrganizationNamegrp-10rplc-12">
    <w:name w:val="cat-OrganizationName grp-10 rplc-12"/>
    <w:basedOn w:val="DefaultParagraphFont"/>
  </w:style>
  <w:style w:type="character" w:customStyle="1" w:styleId="cat-FIOgrp-7rplc-15">
    <w:name w:val="cat-FIO grp-7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