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91MS0055-01-2019-001121-10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Буданова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 – Сосновских В.В.,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Буданова </w:t>
      </w:r>
      <w:r>
        <w:rPr>
          <w:rStyle w:val="cat-UserDefinedgrp-17rplc-10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8rplc-11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лицо: 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права собственности на земельный участок,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Буданова 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8rplc-1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-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Буданов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20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право собственности на земельный участок, общей площадью </w:t>
      </w:r>
      <w:r>
        <w:rPr>
          <w:rStyle w:val="cat-UserDefinedgrp-22rplc-23"/>
          <w:rFonts w:ascii="Times New Roman" w:eastAsia="Times New Roman" w:hAnsi="Times New Roman" w:cs="Times New Roman"/>
          <w:sz w:val="28"/>
          <w:szCs w:val="28"/>
        </w:rPr>
        <w:t>ЦЫФРА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UserDefinedgrp-24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Будановым </w:t>
      </w:r>
      <w:r>
        <w:rPr>
          <w:rStyle w:val="cat-UserDefinedgrp-20rplc-30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3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общей площадью </w:t>
      </w:r>
      <w:r>
        <w:rPr>
          <w:rStyle w:val="cat-UserDefinedgrp-22rplc-33"/>
          <w:rFonts w:ascii="Times New Roman" w:eastAsia="Times New Roman" w:hAnsi="Times New Roman" w:cs="Times New Roman"/>
          <w:sz w:val="28"/>
          <w:szCs w:val="28"/>
        </w:rPr>
        <w:t>ЦЫФРА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23rplc-3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Style w:val="cat-UserDefinedgrp-24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10">
    <w:name w:val="cat-UserDefined grp-17 rplc-10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17rplc-16">
    <w:name w:val="cat-UserDefined grp-17 rplc-16"/>
    <w:basedOn w:val="DefaultParagraphFont"/>
  </w:style>
  <w:style w:type="character" w:customStyle="1" w:styleId="cat-UserDefinedgrp-18rplc-17">
    <w:name w:val="cat-UserDefined grp-18 rplc-17"/>
    <w:basedOn w:val="DefaultParagraphFont"/>
  </w:style>
  <w:style w:type="character" w:customStyle="1" w:styleId="cat-UserDefinedgrp-20rplc-20">
    <w:name w:val="cat-UserDefined grp-20 rplc-20"/>
    <w:basedOn w:val="DefaultParagraphFont"/>
  </w:style>
  <w:style w:type="character" w:customStyle="1" w:styleId="cat-UserDefinedgrp-21rplc-22">
    <w:name w:val="cat-UserDefined grp-21 rplc-22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4rplc-27">
    <w:name w:val="cat-UserDefined grp-24 rplc-27"/>
    <w:basedOn w:val="DefaultParagraphFont"/>
  </w:style>
  <w:style w:type="character" w:customStyle="1" w:styleId="cat-UserDefinedgrp-20rplc-30">
    <w:name w:val="cat-UserDefined grp-20 rplc-30"/>
    <w:basedOn w:val="DefaultParagraphFont"/>
  </w:style>
  <w:style w:type="character" w:customStyle="1" w:styleId="cat-UserDefinedgrp-21rplc-32">
    <w:name w:val="cat-UserDefined grp-21 rplc-32"/>
    <w:basedOn w:val="DefaultParagraphFont"/>
  </w:style>
  <w:style w:type="character" w:customStyle="1" w:styleId="cat-UserDefinedgrp-22rplc-33">
    <w:name w:val="cat-UserDefined grp-22 rplc-33"/>
    <w:basedOn w:val="DefaultParagraphFont"/>
  </w:style>
  <w:style w:type="character" w:customStyle="1" w:styleId="cat-UserDefinedgrp-23rplc-34">
    <w:name w:val="cat-UserDefined grp-23 rplc-34"/>
    <w:basedOn w:val="DefaultParagraphFont"/>
  </w:style>
  <w:style w:type="character" w:customStyle="1" w:styleId="cat-UserDefinedgrp-24rplc-37">
    <w:name w:val="cat-UserDefined grp-24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