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2-55-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919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-01-2021-00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584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</w:t>
      </w:r>
      <w:r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экономического развития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Мороз Андрею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меры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>98, 167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экономического развития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Андрею Николаевичу о взыскании средств меры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Мороз Андре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экономического развития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полученные средства меры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апрель, май 2020 года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260 (двадцать четыре тысячи двести шестьдесят) рублей 00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Мороз Андре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0rplc-2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 доход государства в размере 928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 двадцать восемь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UserDefinedgrp-20rplc-24">
    <w:name w:val="cat-UserDefined grp-2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