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.К</w:t>
      </w:r>
      <w:r>
        <w:rPr>
          <w:rFonts w:ascii="Times New Roman" w:eastAsia="Times New Roman" w:hAnsi="Times New Roman" w:cs="Times New Roman"/>
        </w:rPr>
        <w:t>расногвардейское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</w:rPr>
        <w:t>Государственного унитарного предприятия города Севастополя</w:t>
      </w:r>
      <w:r>
        <w:rPr>
          <w:rFonts w:ascii="Times New Roman" w:eastAsia="Times New Roman" w:hAnsi="Times New Roman" w:cs="Times New Roman"/>
        </w:rPr>
        <w:t xml:space="preserve"> "</w:t>
      </w:r>
      <w:r>
        <w:rPr>
          <w:rFonts w:ascii="Times New Roman" w:eastAsia="Times New Roman" w:hAnsi="Times New Roman" w:cs="Times New Roman"/>
        </w:rPr>
        <w:t>Севэлектроавтотранс</w:t>
      </w:r>
      <w:r>
        <w:rPr>
          <w:rFonts w:ascii="Times New Roman" w:eastAsia="Times New Roman" w:hAnsi="Times New Roman" w:cs="Times New Roman"/>
        </w:rPr>
        <w:t xml:space="preserve"> им. А.С. </w:t>
      </w:r>
      <w:r>
        <w:rPr>
          <w:rFonts w:ascii="Times New Roman" w:eastAsia="Times New Roman" w:hAnsi="Times New Roman" w:cs="Times New Roman"/>
        </w:rPr>
        <w:t>Круподерова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UserDefinedgrp-19rplc-9"/>
          <w:rFonts w:ascii="Times New Roman" w:eastAsia="Times New Roman" w:hAnsi="Times New Roman" w:cs="Times New Roman"/>
        </w:rPr>
        <w:t>Бурову А.Н.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третье лицо, не заявляющ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 самостоятельные требования относительно предмета спора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0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взыскании</w:t>
      </w:r>
      <w:r>
        <w:rPr>
          <w:rFonts w:ascii="Times New Roman" w:eastAsia="Times New Roman" w:hAnsi="Times New Roman" w:cs="Times New Roman"/>
        </w:rPr>
        <w:t xml:space="preserve"> ущерба, причиненного в результате </w:t>
      </w:r>
      <w:r>
        <w:rPr>
          <w:rFonts w:ascii="Times New Roman" w:eastAsia="Times New Roman" w:hAnsi="Times New Roman" w:cs="Times New Roman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 ГПК РФ,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Государственного унитарного предприятия города Севастополя 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>Севэлектроавтотранс</w:t>
      </w:r>
      <w:r>
        <w:rPr>
          <w:rFonts w:ascii="Times New Roman" w:eastAsia="Times New Roman" w:hAnsi="Times New Roman" w:cs="Times New Roman"/>
        </w:rPr>
        <w:t xml:space="preserve"> им. А.С. </w:t>
      </w:r>
      <w:r>
        <w:rPr>
          <w:rFonts w:ascii="Times New Roman" w:eastAsia="Times New Roman" w:hAnsi="Times New Roman" w:cs="Times New Roman"/>
        </w:rPr>
        <w:t>Круподерова</w:t>
      </w:r>
      <w:r>
        <w:rPr>
          <w:rFonts w:ascii="Times New Roman" w:eastAsia="Times New Roman" w:hAnsi="Times New Roman" w:cs="Times New Roman"/>
        </w:rPr>
        <w:t xml:space="preserve">" к </w:t>
      </w:r>
      <w:r>
        <w:rPr>
          <w:rStyle w:val="cat-UserDefinedgrp-19rplc-13"/>
          <w:rFonts w:ascii="Times New Roman" w:eastAsia="Times New Roman" w:hAnsi="Times New Roman" w:cs="Times New Roman"/>
        </w:rPr>
        <w:t>Бурову А.Н.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третье лицо, не заявляющее самостоятельные требования относительно предмета спора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0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ущерба, причиненного в результате дорожно-транспортного происшествия </w:t>
      </w:r>
      <w:r>
        <w:rPr>
          <w:rFonts w:ascii="Times New Roman" w:eastAsia="Times New Roman" w:hAnsi="Times New Roman" w:cs="Times New Roman"/>
        </w:rPr>
        <w:t>и государственной пошлины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1rplc-17"/>
          <w:rFonts w:ascii="Times New Roman" w:eastAsia="Times New Roman" w:hAnsi="Times New Roman" w:cs="Times New Roman"/>
        </w:rPr>
        <w:t>Бурова А.Н.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20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Государственного унитарного предприятия города Севастополя «</w:t>
      </w:r>
      <w:r>
        <w:rPr>
          <w:rFonts w:ascii="Times New Roman" w:eastAsia="Times New Roman" w:hAnsi="Times New Roman" w:cs="Times New Roman"/>
        </w:rPr>
        <w:t>Севэлектроавтотранс</w:t>
      </w:r>
      <w:r>
        <w:rPr>
          <w:rFonts w:ascii="Times New Roman" w:eastAsia="Times New Roman" w:hAnsi="Times New Roman" w:cs="Times New Roman"/>
        </w:rPr>
        <w:t xml:space="preserve"> им А.С. </w:t>
      </w:r>
      <w:r>
        <w:rPr>
          <w:rFonts w:ascii="Times New Roman" w:eastAsia="Times New Roman" w:hAnsi="Times New Roman" w:cs="Times New Roman"/>
        </w:rPr>
        <w:t>Круподерова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3rplc-22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ущерба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причиненного в результате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Fonts w:ascii="Times New Roman" w:eastAsia="Times New Roman" w:hAnsi="Times New Roman" w:cs="Times New Roman"/>
        </w:rPr>
        <w:t>12264,46</w:t>
      </w:r>
      <w:r>
        <w:rPr>
          <w:rFonts w:ascii="Times New Roman" w:eastAsia="Times New Roman" w:hAnsi="Times New Roman" w:cs="Times New Roman"/>
        </w:rPr>
        <w:t xml:space="preserve"> руб. </w:t>
      </w:r>
      <w:r>
        <w:rPr>
          <w:rFonts w:ascii="Times New Roman" w:eastAsia="Times New Roman" w:hAnsi="Times New Roman" w:cs="Times New Roman"/>
        </w:rPr>
        <w:t xml:space="preserve">и судебные расходы,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490,58</w:t>
      </w:r>
      <w:r>
        <w:rPr>
          <w:rFonts w:ascii="Times New Roman" w:eastAsia="Times New Roman" w:hAnsi="Times New Roman" w:cs="Times New Roman"/>
        </w:rPr>
        <w:t xml:space="preserve"> руб., а всего </w:t>
      </w:r>
      <w:r>
        <w:rPr>
          <w:rFonts w:ascii="Times New Roman" w:eastAsia="Times New Roman" w:hAnsi="Times New Roman" w:cs="Times New Roman"/>
        </w:rPr>
        <w:t>12755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двенадцать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>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пятьдесят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пять)</w:t>
      </w:r>
      <w:r>
        <w:rPr>
          <w:rFonts w:ascii="Times New Roman" w:eastAsia="Times New Roman" w:hAnsi="Times New Roman" w:cs="Times New Roman"/>
        </w:rPr>
        <w:t xml:space="preserve"> рублей 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йк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Ю.Г. Белова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2rplc-20">
    <w:name w:val="cat-UserDefined grp-22 rplc-20"/>
    <w:basedOn w:val="DefaultParagraphFont"/>
  </w:style>
  <w:style w:type="character" w:customStyle="1" w:styleId="cat-UserDefinedgrp-23rplc-22">
    <w:name w:val="cat-UserDefined grp-2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