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005-76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Куливец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Ю.Г.,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третьего лица </w:t>
      </w:r>
      <w:r>
        <w:rPr>
          <w:rStyle w:val="cat-UserDefinedgrp-15rplc-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судебного участка № 55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Style w:val="cat-UserDefinedgrp-16rplc-12"/>
          <w:rFonts w:ascii="Times New Roman" w:eastAsia="Times New Roman" w:hAnsi="Times New Roman" w:cs="Times New Roman"/>
          <w:sz w:val="28"/>
          <w:szCs w:val="28"/>
        </w:rPr>
        <w:t>ПАО СК</w:t>
      </w:r>
      <w:r>
        <w:rPr>
          <w:rStyle w:val="cat-UserDefinedgrp-19rplc-13"/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«Росгосстрах» к </w:t>
      </w:r>
      <w:r>
        <w:rPr>
          <w:rFonts w:ascii="Times New Roman" w:eastAsia="Times New Roman" w:hAnsi="Times New Roman" w:cs="Times New Roman"/>
          <w:sz w:val="28"/>
          <w:szCs w:val="28"/>
        </w:rPr>
        <w:t>Куливец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16"/>
          <w:rFonts w:ascii="Times New Roman" w:eastAsia="Times New Roman" w:hAnsi="Times New Roman" w:cs="Times New Roman"/>
          <w:sz w:val="28"/>
          <w:szCs w:val="28"/>
        </w:rPr>
        <w:t>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взыскании страхового возмещения в порядке регресса </w:t>
      </w:r>
      <w:r>
        <w:rPr>
          <w:rFonts w:ascii="Times New Roman" w:eastAsia="Times New Roman" w:hAnsi="Times New Roman" w:cs="Times New Roman"/>
          <w:sz w:val="28"/>
          <w:szCs w:val="28"/>
        </w:rPr>
        <w:t>треть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UserDefinedgrp-18rplc-17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Style w:val="cat-UserDefinedgrp-19rplc-19"/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«Росгосстрах» к </w:t>
      </w:r>
      <w:r>
        <w:rPr>
          <w:rFonts w:ascii="Times New Roman" w:eastAsia="Times New Roman" w:hAnsi="Times New Roman" w:cs="Times New Roman"/>
          <w:sz w:val="28"/>
          <w:szCs w:val="28"/>
        </w:rPr>
        <w:t>Куливец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22"/>
          <w:rFonts w:ascii="Times New Roman" w:eastAsia="Times New Roman" w:hAnsi="Times New Roman" w:cs="Times New Roman"/>
          <w:sz w:val="28"/>
          <w:szCs w:val="28"/>
        </w:rPr>
        <w:t>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возмещении ущерба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UserDefinedgrp-20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судебных расходов, связанных с оплатой государственной пошлины в размере </w:t>
      </w:r>
      <w:r>
        <w:rPr>
          <w:rStyle w:val="cat-UserDefinedgrp-21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,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суда изготавливается в случае поступления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5rplc-9">
    <w:name w:val="cat-UserDefined grp-15 rplc-9"/>
    <w:basedOn w:val="DefaultParagraphFont"/>
  </w:style>
  <w:style w:type="character" w:customStyle="1" w:styleId="cat-UserDefinedgrp-16rplc-12">
    <w:name w:val="cat-UserDefined grp-16 rplc-12"/>
    <w:basedOn w:val="DefaultParagraphFont"/>
  </w:style>
  <w:style w:type="character" w:customStyle="1" w:styleId="cat-UserDefinedgrp-19rplc-13">
    <w:name w:val="cat-UserDefined grp-19 rplc-13"/>
    <w:basedOn w:val="DefaultParagraphFont"/>
  </w:style>
  <w:style w:type="character" w:customStyle="1" w:styleId="cat-UserDefinedgrp-17rplc-16">
    <w:name w:val="cat-UserDefined grp-17 rplc-16"/>
    <w:basedOn w:val="DefaultParagraphFont"/>
  </w:style>
  <w:style w:type="character" w:customStyle="1" w:styleId="cat-UserDefinedgrp-18rplc-17">
    <w:name w:val="cat-UserDefined grp-18 rplc-17"/>
    <w:basedOn w:val="DefaultParagraphFont"/>
  </w:style>
  <w:style w:type="character" w:customStyle="1" w:styleId="cat-UserDefinedgrp-19rplc-19">
    <w:name w:val="cat-UserDefined grp-19 rplc-19"/>
    <w:basedOn w:val="DefaultParagraphFont"/>
  </w:style>
  <w:style w:type="character" w:customStyle="1" w:styleId="cat-UserDefinedgrp-17rplc-22">
    <w:name w:val="cat-UserDefined grp-17 rplc-22"/>
    <w:basedOn w:val="DefaultParagraphFont"/>
  </w:style>
  <w:style w:type="character" w:customStyle="1" w:styleId="cat-UserDefinedgrp-20rplc-23">
    <w:name w:val="cat-UserDefined grp-20 rplc-23"/>
    <w:basedOn w:val="DefaultParagraphFont"/>
  </w:style>
  <w:style w:type="character" w:customStyle="1" w:styleId="cat-UserDefinedgrp-21rplc-25">
    <w:name w:val="cat-UserDefined grp-21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