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2-55-1</w:t>
      </w:r>
      <w:r>
        <w:rPr>
          <w:rFonts w:ascii="Times New Roman" w:eastAsia="Times New Roman" w:hAnsi="Times New Roman" w:cs="Times New Roman"/>
          <w:sz w:val="28"/>
          <w:szCs w:val="28"/>
        </w:rPr>
        <w:t>0/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0376-01-2019-00519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Г.В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UserDefinedgrp-29rplc-22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</w:t>
      </w:r>
      <w:r>
        <w:rPr>
          <w:rStyle w:val="cat-UserDefinedgrp-30rplc-2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UserDefinedgrp-31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Style w:val="cat-UserDefinedgrp-38rplc-35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Style w:val="cat-UserDefinedgrp-35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проценты, за пользование займом, исходя из рассчитанной Банком </w:t>
      </w:r>
      <w:r>
        <w:rPr>
          <w:rStyle w:val="cat-UserDefinedgrp-36rplc-40"/>
          <w:rFonts w:ascii="Times New Roman" w:eastAsia="Times New Roman" w:hAnsi="Times New Roman" w:cs="Times New Roman"/>
          <w:sz w:val="28"/>
          <w:szCs w:val="28"/>
        </w:rPr>
        <w:t>НАИМЕНОВАНИЕ БАНКА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средневзвешенной процентной ставки </w:t>
      </w:r>
      <w:r>
        <w:rPr>
          <w:rStyle w:val="cat-UserDefinedgrp-37rplc-41"/>
          <w:rFonts w:ascii="Times New Roman" w:eastAsia="Times New Roman" w:hAnsi="Times New Roman" w:cs="Times New Roman"/>
          <w:sz w:val="28"/>
          <w:szCs w:val="28"/>
        </w:rPr>
        <w:t>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ноябрь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43"/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за период с </w:t>
      </w:r>
      <w:r>
        <w:rPr>
          <w:rStyle w:val="cat-UserDefinedgrp-39rplc-45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штраф за просрочку платежа, а также взыскать судебные издержки пропорционально удовлетворенным исковым требованиям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1rplc-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7rplc-41">
    <w:name w:val="cat-UserDefined grp-37 rplc-41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39rplc-45">
    <w:name w:val="cat-UserDefined grp-39 rplc-45"/>
    <w:basedOn w:val="DefaultParagraphFont"/>
  </w:style>
  <w:style w:type="character" w:customStyle="1" w:styleId="cat-UserDefinedgrp-40rplc-48">
    <w:name w:val="cat-UserDefined grp-40 rplc-48"/>
    <w:basedOn w:val="DefaultParagraphFont"/>
  </w:style>
  <w:style w:type="character" w:customStyle="1" w:styleId="cat-UserDefinedgrp-41rplc-50">
    <w:name w:val="cat-UserDefined grp-41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