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376-01-2019-005196-28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Нестеровой И.Г.,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Юдаковой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UserDefinedgrp-25rplc-10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Юдаковой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денежной суммы по договору займа и процентов по договору,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Юдаковой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денежной суммы по договору займа и процентов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Юдаковой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UserDefinedgrp-29rplc-22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</w:t>
      </w:r>
      <w:r>
        <w:rPr>
          <w:rStyle w:val="cat-UserDefinedgrp-30rplc-2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Style w:val="cat-UserDefinedgrp-38rplc-26"/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UserDefinedgrp-31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сумма основного долга;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Style w:val="cat-UserDefinedgrp-34rplc-34"/>
          <w:rFonts w:ascii="Times New Roman" w:eastAsia="Times New Roman" w:hAnsi="Times New Roman" w:cs="Times New Roman"/>
          <w:sz w:val="28"/>
          <w:szCs w:val="28"/>
        </w:rPr>
        <w:t>ПЕРИОД</w:t>
      </w:r>
      <w:r>
        <w:rPr>
          <w:rStyle w:val="cat-UserDefinedgrp-38rplc-35"/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UserDefinedgrp-35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проценты, за пользование займом, исходя из рассчитанной Банком </w:t>
      </w:r>
      <w:r>
        <w:rPr>
          <w:rStyle w:val="cat-UserDefinedgrp-36rplc-39"/>
          <w:rFonts w:ascii="Times New Roman" w:eastAsia="Times New Roman" w:hAnsi="Times New Roman" w:cs="Times New Roman"/>
          <w:sz w:val="28"/>
          <w:szCs w:val="28"/>
        </w:rPr>
        <w:t>НАИМЕНОВАНИЕ БАНКА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средневзвешенной процентной ставки </w:t>
      </w:r>
      <w:r>
        <w:rPr>
          <w:rStyle w:val="cat-UserDefinedgrp-37rplc-40"/>
          <w:rFonts w:ascii="Times New Roman" w:eastAsia="Times New Roman" w:hAnsi="Times New Roman" w:cs="Times New Roman"/>
          <w:sz w:val="28"/>
          <w:szCs w:val="28"/>
        </w:rPr>
        <w:t>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июль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42"/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за период с </w:t>
      </w:r>
      <w:r>
        <w:rPr>
          <w:rStyle w:val="cat-UserDefinedgrp-39rplc-44"/>
          <w:rFonts w:ascii="Times New Roman" w:eastAsia="Times New Roman" w:hAnsi="Times New Roman" w:cs="Times New Roman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штраф за просрочку платежа, а также взыскать судебные издержки пропорционально удовлетворенным исковым требованиям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1rplc-4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1rplc-27">
    <w:name w:val="cat-UserDefined grp-31 rplc-27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8rplc-35">
    <w:name w:val="cat-UserDefined grp-38 rplc-35"/>
    <w:basedOn w:val="DefaultParagraphFont"/>
  </w:style>
  <w:style w:type="character" w:customStyle="1" w:styleId="cat-UserDefinedgrp-35rplc-37">
    <w:name w:val="cat-UserDefined grp-35 rplc-37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UserDefinedgrp-39rplc-44">
    <w:name w:val="cat-UserDefined grp-39 rplc-44"/>
    <w:basedOn w:val="DefaultParagraphFont"/>
  </w:style>
  <w:style w:type="character" w:customStyle="1" w:styleId="cat-UserDefinedgrp-40rplc-47">
    <w:name w:val="cat-UserDefined grp-40 rplc-47"/>
    <w:basedOn w:val="DefaultParagraphFont"/>
  </w:style>
  <w:style w:type="character" w:customStyle="1" w:styleId="cat-UserDefinedgrp-41rplc-49">
    <w:name w:val="cat-UserDefined grp-41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