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0019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исковому заявлению 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Котюк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безучетное потребление электрической 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Style w:val="cat-UserDefinedgrp-23rplc-11"/>
          <w:rFonts w:ascii="Times New Roman" w:eastAsia="Times New Roman" w:hAnsi="Times New Roman" w:cs="Times New Roman"/>
          <w:sz w:val="28"/>
          <w:szCs w:val="28"/>
        </w:rPr>
        <w:t>Котюк Ю,А.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безучетное потребление электрической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24rplc-13"/>
          <w:rFonts w:ascii="Times New Roman" w:eastAsia="Times New Roman" w:hAnsi="Times New Roman" w:cs="Times New Roman"/>
          <w:sz w:val="28"/>
          <w:szCs w:val="28"/>
        </w:rPr>
        <w:t>Котюк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за безучетное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28655,28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шестьсот </w:t>
      </w:r>
      <w:r>
        <w:rPr>
          <w:rFonts w:ascii="Times New Roman" w:eastAsia="Times New Roman" w:hAnsi="Times New Roman" w:cs="Times New Roman"/>
          <w:sz w:val="28"/>
          <w:szCs w:val="28"/>
        </w:rPr>
        <w:t>пятьдесят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24rplc-28"/>
          <w:rFonts w:ascii="Times New Roman" w:eastAsia="Times New Roman" w:hAnsi="Times New Roman" w:cs="Times New Roman"/>
          <w:sz w:val="28"/>
          <w:szCs w:val="28"/>
        </w:rPr>
        <w:t>Котюк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3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</w:t>
      </w:r>
      <w:r>
        <w:rPr>
          <w:rStyle w:val="cat-UserDefinedgrp-28rplc-36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1060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шестьдесят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 w:cs="Times New Roman"/>
          <w:sz w:val="28"/>
          <w:szCs w:val="28"/>
        </w:rPr>
        <w:t>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</w:t>
      </w:r>
      <w:r>
        <w:rPr>
          <w:rFonts w:ascii="Times New Roman" w:eastAsia="Times New Roman" w:hAnsi="Times New Roman" w:cs="Times New Roman"/>
          <w:sz w:val="28"/>
          <w:szCs w:val="28"/>
        </w:rPr>
        <w:t>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4rplc-28">
    <w:name w:val="cat-UserDefined grp-24 rplc-28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