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ackground w:color="ffffff">
    <v:background id="_x0000_s1025" filled="t" fillcolor="white"/>
  </w:background>
  <w:body>
    <w:p>
      <w:pPr>
        <w:spacing w:before="0" w:after="0"/>
        <w:ind w:firstLine="567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 №2-</w:t>
      </w:r>
      <w:r>
        <w:rPr>
          <w:rFonts w:ascii="Times New Roman" w:eastAsia="Times New Roman" w:hAnsi="Times New Roman" w:cs="Times New Roman"/>
          <w:sz w:val="28"/>
          <w:szCs w:val="28"/>
        </w:rPr>
        <w:t>55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22</w:t>
      </w:r>
      <w:r>
        <w:rPr>
          <w:rFonts w:ascii="Times New Roman" w:eastAsia="Times New Roman" w:hAnsi="Times New Roman" w:cs="Times New Roman"/>
          <w:sz w:val="28"/>
          <w:szCs w:val="28"/>
        </w:rPr>
        <w:t>/201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РЕШЕНИЕ</w:t>
      </w: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менем Российской Федерации</w:t>
      </w: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(резолютивная часть)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12 февраля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201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eastAsia="Times New Roman" w:hAnsi="Times New Roman" w:cs="Times New Roman"/>
          <w:sz w:val="28"/>
          <w:szCs w:val="28"/>
        </w:rPr>
        <w:t>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пгт.Красногвардейское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55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Красногвардейского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</w:t>
      </w:r>
      <w:r>
        <w:rPr>
          <w:rStyle w:val="cat-Addressgrp-1rplc-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секретаре </w:t>
      </w:r>
      <w:r>
        <w:rPr>
          <w:rStyle w:val="cat-FIOgrp-6rplc-3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 участием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представителя истца </w:t>
      </w:r>
      <w:r>
        <w:rPr>
          <w:rStyle w:val="cat-FIOgrp-7rplc-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гражданское дело по иску </w:t>
      </w:r>
      <w:r>
        <w:rPr>
          <w:rStyle w:val="cat-OrganizationNamegrp-13rplc-5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лице структурного подразделения Октябрьского РОЭ к </w:t>
      </w:r>
      <w:r>
        <w:rPr>
          <w:rStyle w:val="cat-FIOgrp-8rplc-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 взыскании задолженности за </w:t>
      </w:r>
      <w:r>
        <w:rPr>
          <w:rFonts w:ascii="Times New Roman" w:eastAsia="Times New Roman" w:hAnsi="Times New Roman" w:cs="Times New Roman"/>
          <w:sz w:val="28"/>
          <w:szCs w:val="28"/>
        </w:rPr>
        <w:t>безучетное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потребление электрической энергии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уководствуясь </w:t>
      </w:r>
      <w:r>
        <w:rPr>
          <w:rFonts w:ascii="Times New Roman" w:eastAsia="Times New Roman" w:hAnsi="Times New Roman" w:cs="Times New Roman"/>
          <w:sz w:val="28"/>
          <w:szCs w:val="28"/>
        </w:rPr>
        <w:t>ст.ст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194-199 ГПК РФ, </w:t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firstLine="567"/>
        <w:jc w:val="center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исковое заявление </w:t>
      </w:r>
      <w:r>
        <w:rPr>
          <w:rStyle w:val="cat-OrganizationNamegrp-13rplc-7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лице структурного подразделения Октябрьского РОЭ 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8rplc-8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 взыскании задолженности за </w:t>
      </w:r>
      <w:r>
        <w:rPr>
          <w:rFonts w:ascii="Times New Roman" w:eastAsia="Times New Roman" w:hAnsi="Times New Roman" w:cs="Times New Roman"/>
          <w:sz w:val="28"/>
          <w:szCs w:val="28"/>
        </w:rPr>
        <w:t>безучетное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потребление электрической энергии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удовлетворить.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>
        <w:rPr>
          <w:rStyle w:val="cat-FIOgrp-9rplc-9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проживающей по адресу: </w:t>
      </w:r>
      <w:r>
        <w:rPr>
          <w:rStyle w:val="cat-Addressgrp-2rplc-1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3rplc-11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пользу </w:t>
      </w:r>
      <w:r>
        <w:rPr>
          <w:rStyle w:val="cat-OrganizationNamegrp-13rplc-12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лице структурного подразделения Октябрьского РОЭ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задолженность за </w:t>
      </w:r>
      <w:r>
        <w:rPr>
          <w:rFonts w:ascii="Times New Roman" w:eastAsia="Times New Roman" w:hAnsi="Times New Roman" w:cs="Times New Roman"/>
          <w:sz w:val="28"/>
          <w:szCs w:val="28"/>
        </w:rPr>
        <w:t>безучетное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потребление электрической энергии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12860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руб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>
        <w:rPr>
          <w:rStyle w:val="cat-FIOgrp-9rplc-1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проживающей по адресу: </w:t>
      </w:r>
      <w:r>
        <w:rPr>
          <w:rStyle w:val="cat-Addressgrp-2rplc-15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Addressgrp-3rplc-16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пользу </w:t>
      </w:r>
      <w:r>
        <w:rPr>
          <w:rStyle w:val="cat-OrganizationNamegrp-13rplc-17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лице структурного подразделения Октябрьского РОЭ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государственную пошлину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515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руб.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Решение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Красногвардейский районный </w:t>
      </w:r>
      <w:r>
        <w:rPr>
          <w:rFonts w:ascii="Times New Roman" w:eastAsia="Times New Roman" w:hAnsi="Times New Roman" w:cs="Times New Roman"/>
          <w:sz w:val="28"/>
          <w:szCs w:val="28"/>
        </w:rPr>
        <w:t>суд Республики Крым через мирового судью в течение месяца со дня принятия решения суда в окончательной форме.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Style w:val="cat-FIOgrp-10rplc-20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Addressgrp-1rplc-2">
    <w:name w:val="cat-Address grp-1 rplc-2"/>
    <w:basedOn w:val="DefaultParagraphFont"/>
  </w:style>
  <w:style w:type="character" w:customStyle="1" w:styleId="cat-FIOgrp-6rplc-3">
    <w:name w:val="cat-FIO grp-6 rplc-3"/>
    <w:basedOn w:val="DefaultParagraphFont"/>
  </w:style>
  <w:style w:type="character" w:customStyle="1" w:styleId="cat-FIOgrp-7rplc-4">
    <w:name w:val="cat-FIO grp-7 rplc-4"/>
    <w:basedOn w:val="DefaultParagraphFont"/>
  </w:style>
  <w:style w:type="character" w:customStyle="1" w:styleId="cat-OrganizationNamegrp-13rplc-5">
    <w:name w:val="cat-OrganizationName grp-13 rplc-5"/>
    <w:basedOn w:val="DefaultParagraphFont"/>
  </w:style>
  <w:style w:type="character" w:customStyle="1" w:styleId="cat-FIOgrp-8rplc-6">
    <w:name w:val="cat-FIO grp-8 rplc-6"/>
    <w:basedOn w:val="DefaultParagraphFont"/>
  </w:style>
  <w:style w:type="character" w:customStyle="1" w:styleId="cat-OrganizationNamegrp-13rplc-7">
    <w:name w:val="cat-OrganizationName grp-13 rplc-7"/>
    <w:basedOn w:val="DefaultParagraphFont"/>
  </w:style>
  <w:style w:type="character" w:customStyle="1" w:styleId="cat-FIOgrp-8rplc-8">
    <w:name w:val="cat-FIO grp-8 rplc-8"/>
    <w:basedOn w:val="DefaultParagraphFont"/>
  </w:style>
  <w:style w:type="character" w:customStyle="1" w:styleId="cat-FIOgrp-9rplc-9">
    <w:name w:val="cat-FIO grp-9 rplc-9"/>
    <w:basedOn w:val="DefaultParagraphFont"/>
  </w:style>
  <w:style w:type="character" w:customStyle="1" w:styleId="cat-Addressgrp-2rplc-10">
    <w:name w:val="cat-Address grp-2 rplc-10"/>
    <w:basedOn w:val="DefaultParagraphFont"/>
  </w:style>
  <w:style w:type="character" w:customStyle="1" w:styleId="cat-Addressgrp-3rplc-11">
    <w:name w:val="cat-Address grp-3 rplc-11"/>
    <w:basedOn w:val="DefaultParagraphFont"/>
  </w:style>
  <w:style w:type="character" w:customStyle="1" w:styleId="cat-OrganizationNamegrp-13rplc-12">
    <w:name w:val="cat-OrganizationName grp-13 rplc-12"/>
    <w:basedOn w:val="DefaultParagraphFont"/>
  </w:style>
  <w:style w:type="character" w:customStyle="1" w:styleId="cat-FIOgrp-9rplc-14">
    <w:name w:val="cat-FIO grp-9 rplc-14"/>
    <w:basedOn w:val="DefaultParagraphFont"/>
  </w:style>
  <w:style w:type="character" w:customStyle="1" w:styleId="cat-Addressgrp-2rplc-15">
    <w:name w:val="cat-Address grp-2 rplc-15"/>
    <w:basedOn w:val="DefaultParagraphFont"/>
  </w:style>
  <w:style w:type="character" w:customStyle="1" w:styleId="cat-Addressgrp-3rplc-16">
    <w:name w:val="cat-Address grp-3 rplc-16"/>
    <w:basedOn w:val="DefaultParagraphFont"/>
  </w:style>
  <w:style w:type="character" w:customStyle="1" w:styleId="cat-OrganizationNamegrp-13rplc-17">
    <w:name w:val="cat-OrganizationName grp-13 rplc-17"/>
    <w:basedOn w:val="DefaultParagraphFont"/>
  </w:style>
  <w:style w:type="character" w:customStyle="1" w:styleId="cat-FIOgrp-10rplc-20">
    <w:name w:val="cat-FIO grp-10 rplc-2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