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№2-</w:t>
      </w:r>
      <w:r>
        <w:rPr>
          <w:rFonts w:ascii="Times New Roman" w:eastAsia="Times New Roman" w:hAnsi="Times New Roman" w:cs="Times New Roman"/>
          <w:sz w:val="26"/>
          <w:szCs w:val="26"/>
        </w:rPr>
        <w:t>55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55</w:t>
      </w:r>
      <w:r>
        <w:rPr>
          <w:rFonts w:ascii="Times New Roman" w:eastAsia="Times New Roman" w:hAnsi="Times New Roman" w:cs="Times New Roman"/>
          <w:sz w:val="26"/>
          <w:szCs w:val="26"/>
        </w:rPr>
        <w:t>/201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менем Российской Федерации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14 </w:t>
      </w:r>
      <w:r>
        <w:rPr>
          <w:rFonts w:ascii="Times New Roman" w:eastAsia="Times New Roman" w:hAnsi="Times New Roman" w:cs="Times New Roman"/>
          <w:sz w:val="26"/>
          <w:szCs w:val="26"/>
        </w:rPr>
        <w:t>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eastAsia="Times New Roman" w:hAnsi="Times New Roman" w:cs="Times New Roman"/>
          <w:sz w:val="26"/>
          <w:szCs w:val="26"/>
        </w:rPr>
        <w:t>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пгт.Красногвардейское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55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Красногвардейского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>Просолов В.В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</w:t>
      </w:r>
      <w:r>
        <w:rPr>
          <w:rStyle w:val="cat-FIOgrp-4rplc-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участием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представителя истца </w:t>
      </w:r>
      <w:r>
        <w:rPr>
          <w:rStyle w:val="cat-FIOgrp-5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>
        <w:rPr>
          <w:rStyle w:val="cat-OrganizationNamegrp-11rplc-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2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Style w:val="cat-FIOgrp-6rplc-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за </w:t>
      </w:r>
      <w:r>
        <w:rPr>
          <w:rFonts w:ascii="Times New Roman" w:eastAsia="Times New Roman" w:hAnsi="Times New Roman" w:cs="Times New Roman"/>
          <w:sz w:val="26"/>
          <w:szCs w:val="26"/>
        </w:rPr>
        <w:t>безучетное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потребление электрической энергии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194-199 ГПК РФ,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исковое заявление </w:t>
      </w:r>
      <w:r>
        <w:rPr>
          <w:rStyle w:val="cat-OrganizationNamegrp-11rplc-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2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Style w:val="cat-FIOgrp-6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за </w:t>
      </w:r>
      <w:r>
        <w:rPr>
          <w:rFonts w:ascii="Times New Roman" w:eastAsia="Times New Roman" w:hAnsi="Times New Roman" w:cs="Times New Roman"/>
          <w:sz w:val="26"/>
          <w:szCs w:val="26"/>
        </w:rPr>
        <w:t>безучетное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потребление электрической энергии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Style w:val="cat-FIOgrp-7rplc-1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Style w:val="cat-OrganizationNamegrp-11rplc-1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2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задолженность за </w:t>
      </w:r>
      <w:r>
        <w:rPr>
          <w:rFonts w:ascii="Times New Roman" w:eastAsia="Times New Roman" w:hAnsi="Times New Roman" w:cs="Times New Roman"/>
          <w:sz w:val="26"/>
          <w:szCs w:val="26"/>
        </w:rPr>
        <w:t>безучетное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потребление электрической энергии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25543,39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Style w:val="cat-FIOgrp-7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Style w:val="cat-OrganizationNamegrp-11rplc-1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2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государственную пошлину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966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руб.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Красногвардейский районный суд Республики Крым через мирового судью в течение месяца со дня принятия решения суда в окончательной форме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FIOgrp-8rplc-20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4rplc-3">
    <w:name w:val="cat-FIO grp-4 rplc-3"/>
    <w:basedOn w:val="DefaultParagraphFont"/>
  </w:style>
  <w:style w:type="character" w:customStyle="1" w:styleId="cat-FIOgrp-5rplc-4">
    <w:name w:val="cat-FIO grp-5 rplc-4"/>
    <w:basedOn w:val="DefaultParagraphFont"/>
  </w:style>
  <w:style w:type="character" w:customStyle="1" w:styleId="cat-OrganizationNamegrp-11rplc-5">
    <w:name w:val="cat-OrganizationName grp-11 rplc-5"/>
    <w:basedOn w:val="DefaultParagraphFont"/>
  </w:style>
  <w:style w:type="character" w:customStyle="1" w:styleId="cat-UserDefinedgrp-12rplc-6">
    <w:name w:val="cat-UserDefined grp-12 rplc-6"/>
    <w:basedOn w:val="DefaultParagraphFont"/>
  </w:style>
  <w:style w:type="character" w:customStyle="1" w:styleId="cat-FIOgrp-6rplc-7">
    <w:name w:val="cat-FIO grp-6 rplc-7"/>
    <w:basedOn w:val="DefaultParagraphFont"/>
  </w:style>
  <w:style w:type="character" w:customStyle="1" w:styleId="cat-OrganizationNamegrp-11rplc-8">
    <w:name w:val="cat-OrganizationName grp-11 rplc-8"/>
    <w:basedOn w:val="DefaultParagraphFont"/>
  </w:style>
  <w:style w:type="character" w:customStyle="1" w:styleId="cat-UserDefinedgrp-12rplc-9">
    <w:name w:val="cat-UserDefined grp-12 rplc-9"/>
    <w:basedOn w:val="DefaultParagraphFont"/>
  </w:style>
  <w:style w:type="character" w:customStyle="1" w:styleId="cat-FIOgrp-6rplc-10">
    <w:name w:val="cat-FIO grp-6 rplc-10"/>
    <w:basedOn w:val="DefaultParagraphFont"/>
  </w:style>
  <w:style w:type="character" w:customStyle="1" w:styleId="cat-FIOgrp-7rplc-11">
    <w:name w:val="cat-FIO grp-7 rplc-11"/>
    <w:basedOn w:val="DefaultParagraphFont"/>
  </w:style>
  <w:style w:type="character" w:customStyle="1" w:styleId="cat-OrganizationNamegrp-11rplc-12">
    <w:name w:val="cat-OrganizationName grp-11 rplc-12"/>
    <w:basedOn w:val="DefaultParagraphFont"/>
  </w:style>
  <w:style w:type="character" w:customStyle="1" w:styleId="cat-UserDefinedgrp-12rplc-13">
    <w:name w:val="cat-UserDefined grp-12 rplc-13"/>
    <w:basedOn w:val="DefaultParagraphFont"/>
  </w:style>
  <w:style w:type="character" w:customStyle="1" w:styleId="cat-FIOgrp-7rplc-15">
    <w:name w:val="cat-FIO grp-7 rplc-15"/>
    <w:basedOn w:val="DefaultParagraphFont"/>
  </w:style>
  <w:style w:type="character" w:customStyle="1" w:styleId="cat-OrganizationNamegrp-11rplc-16">
    <w:name w:val="cat-OrganizationName grp-11 rplc-16"/>
    <w:basedOn w:val="DefaultParagraphFont"/>
  </w:style>
  <w:style w:type="character" w:customStyle="1" w:styleId="cat-UserDefinedgrp-12rplc-17">
    <w:name w:val="cat-UserDefined grp-12 rplc-17"/>
    <w:basedOn w:val="DefaultParagraphFont"/>
  </w:style>
  <w:style w:type="character" w:customStyle="1" w:styleId="cat-FIOgrp-8rplc-20">
    <w:name w:val="cat-FIO grp-8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