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11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0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выплаченного финансового обеспечения предупредительных 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UserDefinedgrp-11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0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выплаченного финансового обеспечения предупредительных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0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излишне выплаченно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предупредительных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17523,00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0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700,92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через мирового судью в течение месяца со дня принятия решения суда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1rplc-2">
    <w:name w:val="cat-Address grp-1 rplc-2"/>
    <w:basedOn w:val="DefaultParagraphFont"/>
  </w:style>
  <w:style w:type="character" w:customStyle="1" w:styleId="cat-FIOgrp-4rplc-3">
    <w:name w:val="cat-FIO grp-4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UserDefinedgrp-11rplc-6">
    <w:name w:val="cat-UserDefined grp-11 rplc-6"/>
    <w:basedOn w:val="DefaultParagraphFont"/>
  </w:style>
  <w:style w:type="character" w:customStyle="1" w:styleId="cat-UserDefinedgrp-12rplc-8">
    <w:name w:val="cat-UserDefined grp-12 rplc-8"/>
    <w:basedOn w:val="DefaultParagraphFont"/>
  </w:style>
  <w:style w:type="character" w:customStyle="1" w:styleId="cat-OrganizationNamegrp-10rplc-9">
    <w:name w:val="cat-OrganizationName grp-10 rplc-9"/>
    <w:basedOn w:val="DefaultParagraphFont"/>
  </w:style>
  <w:style w:type="character" w:customStyle="1" w:styleId="cat-UserDefinedgrp-11rplc-10">
    <w:name w:val="cat-UserDefined grp-11 rplc-10"/>
    <w:basedOn w:val="DefaultParagraphFont"/>
  </w:style>
  <w:style w:type="character" w:customStyle="1" w:styleId="cat-UserDefinedgrp-12rplc-12">
    <w:name w:val="cat-UserDefined grp-12 rplc-12"/>
    <w:basedOn w:val="DefaultParagraphFont"/>
  </w:style>
  <w:style w:type="character" w:customStyle="1" w:styleId="cat-OrganizationNamegrp-10rplc-13">
    <w:name w:val="cat-OrganizationName grp-10 rplc-13"/>
    <w:basedOn w:val="DefaultParagraphFont"/>
  </w:style>
  <w:style w:type="character" w:customStyle="1" w:styleId="cat-OrganizationNamegrp-10rplc-14">
    <w:name w:val="cat-OrganizationName grp-10 rplc-14"/>
    <w:basedOn w:val="DefaultParagraphFont"/>
  </w:style>
  <w:style w:type="character" w:customStyle="1" w:styleId="cat-OrganizationNamegrp-10rplc-16">
    <w:name w:val="cat-OrganizationName grp-10 rplc-16"/>
    <w:basedOn w:val="DefaultParagraphFont"/>
  </w:style>
  <w:style w:type="character" w:customStyle="1" w:styleId="cat-FIOgrp-7rplc-19">
    <w:name w:val="cat-FIO grp-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