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№ 2-55-113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91MS0055-01-2020-000182-30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7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Холоша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Холоша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Холоша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зарегистрированной по адресу: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26rplc-24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ДАННЫЕ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из них: </w:t>
      </w:r>
      <w:r>
        <w:rPr>
          <w:rStyle w:val="cat-UserDefinedgrp-36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долгу;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по договору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4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UserDefinedgrp-38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а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же взыскать судебные расходы, связанные с уплатой государственной пошлины в размере </w:t>
      </w:r>
      <w:r>
        <w:rPr>
          <w:rStyle w:val="cat-UserDefinedgrp-39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расходы, понесенные за оказание юридически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услуг в размере </w:t>
      </w:r>
      <w:r>
        <w:rPr>
          <w:rStyle w:val="cat-UserDefinedgrp-40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UserDefinedgrp-41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8rplc-41">
    <w:name w:val="cat-UserDefined grp-38 rplc-41"/>
    <w:basedOn w:val="DefaultParagraphFont"/>
  </w:style>
  <w:style w:type="character" w:customStyle="1" w:styleId="cat-UserDefinedgrp-39rplc-43">
    <w:name w:val="cat-UserDefined grp-39 rplc-43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1rplc-47">
    <w:name w:val="cat-UserDefined grp-4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