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2-55-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91MS0055-01-2020-000178-42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Котляр </w:t>
      </w:r>
      <w:r>
        <w:rPr>
          <w:rStyle w:val="cat-UserDefinedgrp-14rplc-8"/>
          <w:rFonts w:ascii="Times New Roman" w:eastAsia="Times New Roman" w:hAnsi="Times New Roman" w:cs="Times New Roman"/>
          <w:sz w:val="28"/>
          <w:szCs w:val="28"/>
        </w:rPr>
        <w:t>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лицо: 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ОРГАНИЗАЦИЯ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права собственности на земельный участок,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Котляр </w:t>
      </w:r>
      <w:r>
        <w:rPr>
          <w:rStyle w:val="cat-UserDefinedgrp-14rplc-14"/>
          <w:rFonts w:ascii="Times New Roman" w:eastAsia="Times New Roman" w:hAnsi="Times New Roman" w:cs="Times New Roman"/>
          <w:sz w:val="28"/>
          <w:szCs w:val="28"/>
        </w:rPr>
        <w:t>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5rplc-15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-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Котляр </w:t>
      </w:r>
      <w:r>
        <w:rPr>
          <w:rStyle w:val="cat-UserDefinedgrp-17rplc-18"/>
          <w:rFonts w:ascii="Times New Roman" w:eastAsia="Times New Roman" w:hAnsi="Times New Roman" w:cs="Times New Roman"/>
          <w:sz w:val="28"/>
          <w:szCs w:val="28"/>
        </w:rPr>
        <w:t>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право собственности на земельный участок,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Style w:val="cat-UserDefinedgrp-19rplc-21"/>
          <w:rFonts w:ascii="Times New Roman" w:eastAsia="Times New Roman" w:hAnsi="Times New Roman" w:cs="Times New Roman"/>
          <w:sz w:val="28"/>
          <w:szCs w:val="28"/>
        </w:rPr>
        <w:t>ЦЫФРА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20rplc-22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UserDefinedgrp-2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категория земель – земли населенных пунктов, вид разрешенного использования – объект гаражного назначения.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Котляр </w:t>
      </w:r>
      <w:r>
        <w:rPr>
          <w:rStyle w:val="cat-UserDefinedgrp-17rplc-27"/>
          <w:rFonts w:ascii="Times New Roman" w:eastAsia="Times New Roman" w:hAnsi="Times New Roman" w:cs="Times New Roman"/>
          <w:sz w:val="28"/>
          <w:szCs w:val="28"/>
        </w:rPr>
        <w:t>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2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Style w:val="cat-UserDefinedgrp-19rplc-30"/>
          <w:rFonts w:ascii="Times New Roman" w:eastAsia="Times New Roman" w:hAnsi="Times New Roman" w:cs="Times New Roman"/>
          <w:sz w:val="28"/>
          <w:szCs w:val="28"/>
        </w:rPr>
        <w:t>ЦЫФРА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20rplc-31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UserDefinedgrp-2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категория земель – земли населенных пунктов, вид разрешенного использования – объект 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8">
    <w:name w:val="cat-UserDefined grp-14 rplc-8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4rplc-14">
    <w:name w:val="cat-UserDefined grp-14 rplc-14"/>
    <w:basedOn w:val="DefaultParagraphFont"/>
  </w:style>
  <w:style w:type="character" w:customStyle="1" w:styleId="cat-UserDefinedgrp-15rplc-15">
    <w:name w:val="cat-UserDefined grp-15 rplc-15"/>
    <w:basedOn w:val="DefaultParagraphFont"/>
  </w:style>
  <w:style w:type="character" w:customStyle="1" w:styleId="cat-UserDefinedgrp-17rplc-18">
    <w:name w:val="cat-UserDefined grp-17 rplc-18"/>
    <w:basedOn w:val="DefaultParagraphFont"/>
  </w:style>
  <w:style w:type="character" w:customStyle="1" w:styleId="cat-UserDefinedgrp-18rplc-20">
    <w:name w:val="cat-UserDefined grp-18 rplc-20"/>
    <w:basedOn w:val="DefaultParagraphFont"/>
  </w:style>
  <w:style w:type="character" w:customStyle="1" w:styleId="cat-UserDefinedgrp-19rplc-21">
    <w:name w:val="cat-UserDefined grp-19 rplc-21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UserDefinedgrp-21rplc-25">
    <w:name w:val="cat-UserDefined grp-21 rplc-25"/>
    <w:basedOn w:val="DefaultParagraphFont"/>
  </w:style>
  <w:style w:type="character" w:customStyle="1" w:styleId="cat-UserDefinedgrp-17rplc-27">
    <w:name w:val="cat-UserDefined grp-17 rplc-27"/>
    <w:basedOn w:val="DefaultParagraphFont"/>
  </w:style>
  <w:style w:type="character" w:customStyle="1" w:styleId="cat-UserDefinedgrp-18rplc-29">
    <w:name w:val="cat-UserDefined grp-18 rplc-29"/>
    <w:basedOn w:val="DefaultParagraphFont"/>
  </w:style>
  <w:style w:type="character" w:customStyle="1" w:styleId="cat-UserDefinedgrp-19rplc-30">
    <w:name w:val="cat-UserDefined grp-19 rplc-30"/>
    <w:basedOn w:val="DefaultParagraphFont"/>
  </w:style>
  <w:style w:type="character" w:customStyle="1" w:styleId="cat-UserDefinedgrp-20rplc-31">
    <w:name w:val="cat-UserDefined grp-20 rplc-31"/>
    <w:basedOn w:val="DefaultParagraphFont"/>
  </w:style>
  <w:style w:type="character" w:customStyle="1" w:styleId="cat-UserDefinedgrp-21rplc-34">
    <w:name w:val="cat-UserDefined grp-2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