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2-55-12</w:t>
      </w:r>
      <w:r>
        <w:rPr>
          <w:rFonts w:ascii="Times New Roman" w:eastAsia="Times New Roman" w:hAnsi="Times New Roman" w:cs="Times New Roman"/>
        </w:rPr>
        <w:t>8</w:t>
      </w:r>
      <w:r>
        <w:rPr>
          <w:rFonts w:ascii="Times New Roman" w:eastAsia="Times New Roman" w:hAnsi="Times New Roman" w:cs="Times New Roman"/>
        </w:rPr>
        <w:t>/2023</w:t>
      </w:r>
    </w:p>
    <w:p>
      <w:pPr>
        <w:spacing w:before="0" w:after="0"/>
        <w:jc w:val="right"/>
      </w:pPr>
      <w:r>
        <w:rPr>
          <w:rFonts w:ascii="Times New Roman" w:eastAsia="Times New Roman" w:hAnsi="Times New Roman" w:cs="Times New Roman"/>
        </w:rPr>
        <w:t>91MS0055-01-202</w:t>
      </w:r>
      <w:r>
        <w:rPr>
          <w:rFonts w:ascii="Times New Roman" w:eastAsia="Times New Roman" w:hAnsi="Times New Roman" w:cs="Times New Roman"/>
        </w:rPr>
        <w:t>3</w:t>
      </w:r>
      <w:r>
        <w:rPr>
          <w:rFonts w:ascii="Times New Roman" w:eastAsia="Times New Roman" w:hAnsi="Times New Roman" w:cs="Times New Roman"/>
        </w:rPr>
        <w:t>-000</w:t>
      </w:r>
      <w:r>
        <w:rPr>
          <w:rFonts w:ascii="Times New Roman" w:eastAsia="Times New Roman" w:hAnsi="Times New Roman" w:cs="Times New Roman"/>
        </w:rPr>
        <w:t>274</w:t>
      </w:r>
      <w:r>
        <w:rPr>
          <w:rFonts w:ascii="Times New Roman" w:eastAsia="Times New Roman" w:hAnsi="Times New Roman" w:cs="Times New Roman"/>
        </w:rPr>
        <w:t>-</w:t>
      </w:r>
      <w:r>
        <w:rPr>
          <w:rFonts w:ascii="Times New Roman" w:eastAsia="Times New Roman" w:hAnsi="Times New Roman" w:cs="Times New Roman"/>
        </w:rPr>
        <w:t>93</w:t>
      </w:r>
    </w:p>
    <w:p>
      <w:pPr>
        <w:keepNext/>
        <w:spacing w:before="0" w:after="0"/>
        <w:jc w:val="center"/>
      </w:pPr>
    </w:p>
    <w:p>
      <w:pPr>
        <w:keepNext/>
        <w:spacing w:before="0" w:after="0"/>
        <w:jc w:val="center"/>
      </w:pPr>
      <w:r>
        <w:rPr>
          <w:rFonts w:ascii="Times New Roman" w:eastAsia="Times New Roman" w:hAnsi="Times New Roman" w:cs="Times New Roman"/>
        </w:rPr>
        <w:t>РЕШЕНИЕ</w:t>
      </w:r>
    </w:p>
    <w:p>
      <w:pPr>
        <w:spacing w:before="0" w:after="0"/>
        <w:jc w:val="center"/>
      </w:pPr>
      <w:r>
        <w:rPr>
          <w:rFonts w:ascii="Times New Roman" w:eastAsia="Times New Roman" w:hAnsi="Times New Roman" w:cs="Times New Roman"/>
        </w:rPr>
        <w:t>ИМЕНЕМ РОССИЙСКОЙ ФЕДЕРАЦИИ</w:t>
      </w:r>
    </w:p>
    <w:p>
      <w:pPr>
        <w:spacing w:before="0" w:after="0"/>
        <w:jc w:val="center"/>
      </w:pPr>
      <w:r>
        <w:rPr>
          <w:rFonts w:ascii="Times New Roman" w:eastAsia="Times New Roman" w:hAnsi="Times New Roman" w:cs="Times New Roman"/>
        </w:rPr>
        <w:t xml:space="preserve">(полный текст изготовлен </w:t>
      </w:r>
      <w:r>
        <w:rPr>
          <w:rFonts w:ascii="Times New Roman" w:eastAsia="Times New Roman" w:hAnsi="Times New Roman" w:cs="Times New Roman"/>
        </w:rPr>
        <w:t>11</w:t>
      </w:r>
      <w:r>
        <w:rPr>
          <w:rFonts w:ascii="Times New Roman" w:eastAsia="Times New Roman" w:hAnsi="Times New Roman" w:cs="Times New Roman"/>
        </w:rPr>
        <w:t xml:space="preserve"> </w:t>
      </w:r>
      <w:r>
        <w:rPr>
          <w:rFonts w:ascii="Times New Roman" w:eastAsia="Times New Roman" w:hAnsi="Times New Roman" w:cs="Times New Roman"/>
        </w:rPr>
        <w:t>апреля</w:t>
      </w:r>
      <w:r>
        <w:rPr>
          <w:rFonts w:ascii="Times New Roman" w:eastAsia="Times New Roman" w:hAnsi="Times New Roman" w:cs="Times New Roman"/>
        </w:rPr>
        <w:t xml:space="preserve"> 202</w:t>
      </w:r>
      <w:r>
        <w:rPr>
          <w:rFonts w:ascii="Times New Roman" w:eastAsia="Times New Roman" w:hAnsi="Times New Roman" w:cs="Times New Roman"/>
        </w:rPr>
        <w:t>3</w:t>
      </w:r>
      <w:r>
        <w:rPr>
          <w:rFonts w:ascii="Times New Roman" w:eastAsia="Times New Roman" w:hAnsi="Times New Roman" w:cs="Times New Roman"/>
        </w:rPr>
        <w:t xml:space="preserve"> года, в связи с поступлением заявления от представителя истца, который не присутствовал в судебном заседании)</w:t>
      </w:r>
    </w:p>
    <w:p>
      <w:pPr>
        <w:spacing w:before="0" w:after="0"/>
        <w:jc w:val="center"/>
      </w:pPr>
    </w:p>
    <w:p>
      <w:pPr>
        <w:spacing w:before="0" w:after="0"/>
        <w:ind w:firstLine="567"/>
        <w:jc w:val="both"/>
      </w:pPr>
      <w:r>
        <w:rPr>
          <w:rFonts w:ascii="Times New Roman" w:eastAsia="Times New Roman" w:hAnsi="Times New Roman" w:cs="Times New Roman"/>
        </w:rPr>
        <w:t>21 марта 2023 года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пгт</w:t>
      </w:r>
      <w:r>
        <w:rPr>
          <w:rFonts w:ascii="Times New Roman" w:eastAsia="Times New Roman" w:hAnsi="Times New Roman" w:cs="Times New Roman"/>
        </w:rPr>
        <w:t>. Красногвардейское</w:t>
      </w:r>
    </w:p>
    <w:p>
      <w:pPr>
        <w:spacing w:before="0" w:after="0"/>
        <w:ind w:firstLine="567"/>
        <w:jc w:val="both"/>
      </w:pPr>
    </w:p>
    <w:p>
      <w:pPr>
        <w:spacing w:before="0" w:after="0"/>
        <w:ind w:firstLine="567"/>
        <w:jc w:val="both"/>
      </w:pPr>
      <w:r>
        <w:rPr>
          <w:rFonts w:ascii="Times New Roman" w:eastAsia="Times New Roman" w:hAnsi="Times New Roman" w:cs="Times New Roman"/>
        </w:rPr>
        <w:t>Мировой судья судебного участка № 55 Красногвардейского судебного района Республики Крым Белова Ю.Г., при секретаре Дольниковой Н.А.,</w:t>
      </w:r>
    </w:p>
    <w:p>
      <w:pPr>
        <w:spacing w:before="0" w:after="0"/>
        <w:ind w:firstLine="567"/>
        <w:jc w:val="both"/>
      </w:pPr>
      <w:r>
        <w:rPr>
          <w:rFonts w:ascii="Times New Roman" w:eastAsia="Times New Roman" w:hAnsi="Times New Roman" w:cs="Times New Roman"/>
        </w:rPr>
        <w:t xml:space="preserve">рассмотрев в открытом судебном заседании гражданское дело по иску Некоммерческой организации «Региональный фонд капитального ремонта многоквартирных домов Республики Крым» к </w:t>
      </w:r>
      <w:r>
        <w:rPr>
          <w:rStyle w:val="cat-UserDefinedgrp-103rplc-10"/>
          <w:rFonts w:ascii="Times New Roman" w:eastAsia="Times New Roman" w:hAnsi="Times New Roman" w:cs="Times New Roman"/>
        </w:rPr>
        <w:t>Фелик Д.Д.</w:t>
      </w:r>
      <w:r>
        <w:rPr>
          <w:rFonts w:ascii="Times New Roman" w:eastAsia="Times New Roman" w:hAnsi="Times New Roman" w:cs="Times New Roman"/>
        </w:rPr>
        <w:t xml:space="preserve"> о взыскании задолженности по оплате взносов на капитальный ремонт общего имущества в многоквартирном доме и пени,</w:t>
      </w:r>
    </w:p>
    <w:p>
      <w:pPr>
        <w:spacing w:before="0" w:after="0"/>
        <w:jc w:val="both"/>
      </w:pPr>
    </w:p>
    <w:p>
      <w:pPr>
        <w:spacing w:before="0" w:after="0"/>
        <w:jc w:val="center"/>
      </w:pPr>
      <w:r>
        <w:rPr>
          <w:rFonts w:ascii="Times New Roman" w:eastAsia="Times New Roman" w:hAnsi="Times New Roman" w:cs="Times New Roman"/>
        </w:rPr>
        <w:t>УСТАНОВИЛ:</w:t>
      </w:r>
    </w:p>
    <w:p>
      <w:pPr>
        <w:spacing w:before="0" w:after="0"/>
        <w:ind w:firstLine="567"/>
        <w:jc w:val="both"/>
      </w:pPr>
      <w:r>
        <w:rPr>
          <w:rFonts w:ascii="Times New Roman" w:eastAsia="Times New Roman" w:hAnsi="Times New Roman" w:cs="Times New Roman"/>
        </w:rPr>
        <w:t>16</w:t>
      </w:r>
      <w:r>
        <w:rPr>
          <w:rFonts w:ascii="Times New Roman" w:eastAsia="Times New Roman" w:hAnsi="Times New Roman" w:cs="Times New Roman"/>
        </w:rPr>
        <w:t xml:space="preserve"> </w:t>
      </w:r>
      <w:r>
        <w:rPr>
          <w:rFonts w:ascii="Times New Roman" w:eastAsia="Times New Roman" w:hAnsi="Times New Roman" w:cs="Times New Roman"/>
        </w:rPr>
        <w:t>февраля</w:t>
      </w:r>
      <w:r>
        <w:rPr>
          <w:rFonts w:ascii="Times New Roman" w:eastAsia="Times New Roman" w:hAnsi="Times New Roman" w:cs="Times New Roman"/>
        </w:rPr>
        <w:t xml:space="preserve"> 202</w:t>
      </w:r>
      <w:r>
        <w:rPr>
          <w:rFonts w:ascii="Times New Roman" w:eastAsia="Times New Roman" w:hAnsi="Times New Roman" w:cs="Times New Roman"/>
        </w:rPr>
        <w:t>3</w:t>
      </w:r>
      <w:r>
        <w:rPr>
          <w:rFonts w:ascii="Times New Roman" w:eastAsia="Times New Roman" w:hAnsi="Times New Roman" w:cs="Times New Roman"/>
        </w:rPr>
        <w:t xml:space="preserve"> года Некоммерческая организация «Региональный фонд капитального ремонта многоквартирных домов Республики Крым» (далее НО «РФКРМД РК») обратилась в судебный участок № 5</w:t>
      </w:r>
      <w:r>
        <w:rPr>
          <w:rFonts w:ascii="Times New Roman" w:eastAsia="Times New Roman" w:hAnsi="Times New Roman" w:cs="Times New Roman"/>
        </w:rPr>
        <w:t>5</w:t>
      </w:r>
      <w:r>
        <w:rPr>
          <w:rFonts w:ascii="Times New Roman" w:eastAsia="Times New Roman" w:hAnsi="Times New Roman" w:cs="Times New Roman"/>
        </w:rPr>
        <w:t xml:space="preserve"> Красногвардейского судебного района </w:t>
      </w:r>
      <w:r>
        <w:rPr>
          <w:rFonts w:ascii="Times New Roman" w:eastAsia="Times New Roman" w:hAnsi="Times New Roman" w:cs="Times New Roman"/>
        </w:rPr>
        <w:t xml:space="preserve">Республики Крым </w:t>
      </w:r>
      <w:r>
        <w:rPr>
          <w:rFonts w:ascii="Times New Roman" w:eastAsia="Times New Roman" w:hAnsi="Times New Roman" w:cs="Times New Roman"/>
        </w:rPr>
        <w:t xml:space="preserve">с исковыми требованиями к </w:t>
      </w:r>
      <w:r>
        <w:rPr>
          <w:rStyle w:val="cat-UserDefinedgrp-103rplc-16"/>
          <w:rFonts w:ascii="Times New Roman" w:eastAsia="Times New Roman" w:hAnsi="Times New Roman" w:cs="Times New Roman"/>
        </w:rPr>
        <w:t>Фелик Д.Д.</w:t>
      </w:r>
      <w:r>
        <w:rPr>
          <w:rFonts w:ascii="Times New Roman" w:eastAsia="Times New Roman" w:hAnsi="Times New Roman" w:cs="Times New Roman"/>
        </w:rPr>
        <w:t xml:space="preserve"> </w:t>
      </w:r>
      <w:r>
        <w:rPr>
          <w:rFonts w:ascii="Times New Roman" w:eastAsia="Times New Roman" w:hAnsi="Times New Roman" w:cs="Times New Roman"/>
        </w:rPr>
        <w:t xml:space="preserve">о взыскании задолженности по оплате взносов на капитальный ремонт общего имущества в многоквартирном доме за период с </w:t>
      </w:r>
      <w:r>
        <w:rPr>
          <w:rFonts w:ascii="Times New Roman" w:eastAsia="Times New Roman" w:hAnsi="Times New Roman" w:cs="Times New Roman"/>
        </w:rPr>
        <w:t>сентября</w:t>
      </w:r>
      <w:r>
        <w:rPr>
          <w:rFonts w:ascii="Times New Roman" w:eastAsia="Times New Roman" w:hAnsi="Times New Roman" w:cs="Times New Roman"/>
        </w:rPr>
        <w:t xml:space="preserve"> 201</w:t>
      </w:r>
      <w:r>
        <w:rPr>
          <w:rFonts w:ascii="Times New Roman" w:eastAsia="Times New Roman" w:hAnsi="Times New Roman" w:cs="Times New Roman"/>
        </w:rPr>
        <w:t>6</w:t>
      </w:r>
      <w:r>
        <w:rPr>
          <w:rFonts w:ascii="Times New Roman" w:eastAsia="Times New Roman" w:hAnsi="Times New Roman" w:cs="Times New Roman"/>
        </w:rPr>
        <w:t xml:space="preserve"> года по </w:t>
      </w:r>
      <w:r>
        <w:rPr>
          <w:rFonts w:ascii="Times New Roman" w:eastAsia="Times New Roman" w:hAnsi="Times New Roman" w:cs="Times New Roman"/>
        </w:rPr>
        <w:t>декабрь</w:t>
      </w:r>
      <w:r>
        <w:rPr>
          <w:rFonts w:ascii="Times New Roman" w:eastAsia="Times New Roman" w:hAnsi="Times New Roman" w:cs="Times New Roman"/>
        </w:rPr>
        <w:t xml:space="preserve"> 202</w:t>
      </w:r>
      <w:r>
        <w:rPr>
          <w:rFonts w:ascii="Times New Roman" w:eastAsia="Times New Roman" w:hAnsi="Times New Roman" w:cs="Times New Roman"/>
        </w:rPr>
        <w:t>2</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размере</w:t>
      </w:r>
      <w:r>
        <w:rPr>
          <w:rFonts w:ascii="Times New Roman" w:eastAsia="Times New Roman" w:hAnsi="Times New Roman" w:cs="Times New Roman"/>
        </w:rPr>
        <w:t xml:space="preserve"> </w:t>
      </w:r>
      <w:r>
        <w:rPr>
          <w:rFonts w:ascii="Times New Roman" w:eastAsia="Times New Roman" w:hAnsi="Times New Roman" w:cs="Times New Roman"/>
        </w:rPr>
        <w:t>19890,48</w:t>
      </w:r>
      <w:r>
        <w:rPr>
          <w:rFonts w:ascii="Times New Roman" w:eastAsia="Times New Roman" w:hAnsi="Times New Roman" w:cs="Times New Roman"/>
        </w:rPr>
        <w:t xml:space="preserve"> руб.</w:t>
      </w:r>
      <w:r>
        <w:rPr>
          <w:rFonts w:ascii="Times New Roman" w:eastAsia="Times New Roman" w:hAnsi="Times New Roman" w:cs="Times New Roman"/>
        </w:rPr>
        <w:t xml:space="preserve"> и пени в размере </w:t>
      </w:r>
      <w:r>
        <w:rPr>
          <w:rFonts w:ascii="Times New Roman" w:eastAsia="Times New Roman" w:hAnsi="Times New Roman" w:cs="Times New Roman"/>
        </w:rPr>
        <w:t>2972,92</w:t>
      </w:r>
      <w:r>
        <w:rPr>
          <w:rFonts w:ascii="Times New Roman" w:eastAsia="Times New Roman" w:hAnsi="Times New Roman" w:cs="Times New Roman"/>
        </w:rPr>
        <w:t xml:space="preserve"> рублей.</w:t>
      </w:r>
    </w:p>
    <w:p>
      <w:pPr>
        <w:spacing w:before="0" w:after="0"/>
        <w:ind w:firstLine="567"/>
        <w:jc w:val="both"/>
      </w:pPr>
      <w:r>
        <w:rPr>
          <w:rFonts w:ascii="Times New Roman" w:eastAsia="Times New Roman" w:hAnsi="Times New Roman" w:cs="Times New Roman"/>
        </w:rPr>
        <w:t xml:space="preserve">Требования мотивированы тем, что </w:t>
      </w:r>
      <w:r>
        <w:rPr>
          <w:rFonts w:ascii="Times New Roman" w:eastAsia="Times New Roman" w:hAnsi="Times New Roman" w:cs="Times New Roman"/>
        </w:rPr>
        <w:t xml:space="preserve">ответчик является собственником жилого помещения по адресу: </w:t>
      </w:r>
      <w:r>
        <w:rPr>
          <w:rStyle w:val="cat-UserDefinedgrp-104rplc-22"/>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Взносы на капитальный ремонт общего имущества в многоквартирных домах представляет собой обязательные платежи собственников помещений в таких домах, предусмотренных Жилищным кодексом Российской Федерации в целях финансового обеспечения организации и проведения капитального ремонта общего имущества в многоквартирных домах для поддержания их состояния, соответствующим санитарным и техническим требованиям. </w:t>
      </w:r>
      <w:r>
        <w:rPr>
          <w:rFonts w:ascii="Times New Roman" w:eastAsia="Times New Roman" w:hAnsi="Times New Roman" w:cs="Times New Roman"/>
        </w:rPr>
        <w:t>Ответчик в нарушение ст. 210 ГК РФ, ст. 153, ч. 2 ст. 154, ч. 1 ст. 158, ч. 1 ст. 169 ЖК РФ, Региональной программы 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исполняет свою обязанность в части оплаты</w:t>
      </w:r>
      <w:r>
        <w:rPr>
          <w:rFonts w:ascii="Times New Roman" w:eastAsia="Times New Roman" w:hAnsi="Times New Roman" w:cs="Times New Roman"/>
        </w:rPr>
        <w:t xml:space="preserve"> взноса на капитальный ремонт общего имущества многоквартирного дома, в </w:t>
      </w:r>
      <w:r>
        <w:rPr>
          <w:rFonts w:ascii="Times New Roman" w:eastAsia="Times New Roman" w:hAnsi="Times New Roman" w:cs="Times New Roman"/>
        </w:rPr>
        <w:t>связи</w:t>
      </w:r>
      <w:r>
        <w:rPr>
          <w:rFonts w:ascii="Times New Roman" w:eastAsia="Times New Roman" w:hAnsi="Times New Roman" w:cs="Times New Roman"/>
        </w:rPr>
        <w:t xml:space="preserve"> с чем образовалась задолженность на вышеуказанную сумму. </w:t>
      </w:r>
      <w:r>
        <w:rPr>
          <w:rFonts w:ascii="Times New Roman" w:eastAsia="Times New Roman" w:hAnsi="Times New Roman" w:cs="Times New Roman"/>
        </w:rPr>
        <w:t xml:space="preserve">Наличие права собственности на указанное жилое помещение подтверждается выпиской из ЕГРН. </w:t>
      </w:r>
    </w:p>
    <w:p>
      <w:pPr>
        <w:spacing w:before="0" w:after="0"/>
        <w:ind w:firstLine="567"/>
        <w:jc w:val="both"/>
      </w:pPr>
      <w:r>
        <w:rPr>
          <w:rFonts w:ascii="Times New Roman" w:eastAsia="Times New Roman" w:hAnsi="Times New Roman" w:cs="Times New Roman"/>
        </w:rPr>
        <w:t>Основанием для обращения в суд с исковым заявлением послужила отмена судебн</w:t>
      </w:r>
      <w:r>
        <w:rPr>
          <w:rFonts w:ascii="Times New Roman" w:eastAsia="Times New Roman" w:hAnsi="Times New Roman" w:cs="Times New Roman"/>
        </w:rPr>
        <w:t>ых</w:t>
      </w:r>
      <w:r>
        <w:rPr>
          <w:rFonts w:ascii="Times New Roman" w:eastAsia="Times New Roman" w:hAnsi="Times New Roman" w:cs="Times New Roman"/>
        </w:rPr>
        <w:t xml:space="preserve"> приказ</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22.10.2019 и 10.08.2022</w:t>
      </w:r>
      <w:r>
        <w:rPr>
          <w:rFonts w:ascii="Times New Roman" w:eastAsia="Times New Roman" w:hAnsi="Times New Roman" w:cs="Times New Roman"/>
        </w:rPr>
        <w:t xml:space="preserve"> года.</w:t>
      </w:r>
    </w:p>
    <w:p>
      <w:pPr>
        <w:spacing w:before="0" w:after="0"/>
        <w:ind w:firstLine="567"/>
        <w:jc w:val="both"/>
      </w:pPr>
      <w:r>
        <w:rPr>
          <w:rFonts w:ascii="Times New Roman" w:eastAsia="Times New Roman" w:hAnsi="Times New Roman" w:cs="Times New Roman"/>
        </w:rPr>
        <w:t xml:space="preserve">Определением мирового судьи </w:t>
      </w:r>
      <w:r>
        <w:rPr>
          <w:rFonts w:ascii="Times New Roman" w:eastAsia="Times New Roman" w:hAnsi="Times New Roman" w:cs="Times New Roman"/>
        </w:rPr>
        <w:t xml:space="preserve">от </w:t>
      </w:r>
      <w:r>
        <w:rPr>
          <w:rFonts w:ascii="Times New Roman" w:eastAsia="Times New Roman" w:hAnsi="Times New Roman" w:cs="Times New Roman"/>
        </w:rPr>
        <w:t>22</w:t>
      </w:r>
      <w:r>
        <w:rPr>
          <w:rFonts w:ascii="Times New Roman" w:eastAsia="Times New Roman" w:hAnsi="Times New Roman" w:cs="Times New Roman"/>
        </w:rPr>
        <w:t xml:space="preserve"> </w:t>
      </w:r>
      <w:r>
        <w:rPr>
          <w:rFonts w:ascii="Times New Roman" w:eastAsia="Times New Roman" w:hAnsi="Times New Roman" w:cs="Times New Roman"/>
        </w:rPr>
        <w:t>февраля</w:t>
      </w:r>
      <w:r>
        <w:rPr>
          <w:rFonts w:ascii="Times New Roman" w:eastAsia="Times New Roman" w:hAnsi="Times New Roman" w:cs="Times New Roman"/>
        </w:rPr>
        <w:t xml:space="preserve"> 202</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года дело принято к производству.</w:t>
      </w:r>
    </w:p>
    <w:p>
      <w:pPr>
        <w:spacing w:before="0" w:after="0"/>
        <w:ind w:firstLine="567"/>
        <w:jc w:val="both"/>
      </w:pPr>
      <w:r>
        <w:rPr>
          <w:rFonts w:ascii="Times New Roman" w:eastAsia="Times New Roman" w:hAnsi="Times New Roman" w:cs="Times New Roman"/>
        </w:rPr>
        <w:t>В судебно</w:t>
      </w:r>
      <w:r>
        <w:rPr>
          <w:rFonts w:ascii="Times New Roman" w:eastAsia="Times New Roman" w:hAnsi="Times New Roman" w:cs="Times New Roman"/>
        </w:rPr>
        <w:t>е</w:t>
      </w:r>
      <w:r>
        <w:rPr>
          <w:rFonts w:ascii="Times New Roman" w:eastAsia="Times New Roman" w:hAnsi="Times New Roman" w:cs="Times New Roman"/>
        </w:rPr>
        <w:t xml:space="preserve"> заседани</w:t>
      </w:r>
      <w:r>
        <w:rPr>
          <w:rFonts w:ascii="Times New Roman" w:eastAsia="Times New Roman" w:hAnsi="Times New Roman" w:cs="Times New Roman"/>
        </w:rPr>
        <w:t>е</w:t>
      </w:r>
      <w:r>
        <w:rPr>
          <w:rFonts w:ascii="Times New Roman" w:eastAsia="Times New Roman" w:hAnsi="Times New Roman" w:cs="Times New Roman"/>
        </w:rPr>
        <w:t xml:space="preserve"> представитель истца </w:t>
      </w:r>
      <w:r>
        <w:rPr>
          <w:rFonts w:ascii="Times New Roman" w:eastAsia="Times New Roman" w:hAnsi="Times New Roman" w:cs="Times New Roman"/>
        </w:rPr>
        <w:t>не явился, о времени и месте рассмотрения дела извещен надлежащим образом, предоставил заявление о рассмотрении дела без участия представителя.</w:t>
      </w:r>
    </w:p>
    <w:p>
      <w:pPr>
        <w:spacing w:before="0" w:after="0"/>
        <w:ind w:firstLine="567"/>
        <w:jc w:val="both"/>
      </w:pPr>
      <w:r>
        <w:rPr>
          <w:rFonts w:ascii="Times New Roman" w:eastAsia="Times New Roman" w:hAnsi="Times New Roman" w:cs="Times New Roman"/>
        </w:rPr>
        <w:t>Ответчик в судебно</w:t>
      </w:r>
      <w:r>
        <w:rPr>
          <w:rFonts w:ascii="Times New Roman" w:eastAsia="Times New Roman" w:hAnsi="Times New Roman" w:cs="Times New Roman"/>
        </w:rPr>
        <w:t>м</w:t>
      </w:r>
      <w:r>
        <w:rPr>
          <w:rFonts w:ascii="Times New Roman" w:eastAsia="Times New Roman" w:hAnsi="Times New Roman" w:cs="Times New Roman"/>
        </w:rPr>
        <w:t xml:space="preserve"> заседани</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 xml:space="preserve">14.03.2023 </w:t>
      </w:r>
      <w:r>
        <w:rPr>
          <w:rFonts w:ascii="Times New Roman" w:eastAsia="Times New Roman" w:hAnsi="Times New Roman" w:cs="Times New Roman"/>
        </w:rPr>
        <w:t xml:space="preserve">исковые требования признал частично, суду пояснил, что действительно является собственником жилого помещения </w:t>
      </w:r>
      <w:r>
        <w:rPr>
          <w:rFonts w:ascii="Times New Roman" w:eastAsia="Times New Roman" w:hAnsi="Times New Roman" w:cs="Times New Roman"/>
        </w:rPr>
        <w:t xml:space="preserve">по адресу: Республика Крым Красногвардейский район </w:t>
      </w:r>
      <w:r>
        <w:rPr>
          <w:rFonts w:ascii="Times New Roman" w:eastAsia="Times New Roman" w:hAnsi="Times New Roman" w:cs="Times New Roman"/>
        </w:rPr>
        <w:t>с</w:t>
      </w:r>
      <w:r>
        <w:rPr>
          <w:rFonts w:ascii="Times New Roman" w:eastAsia="Times New Roman" w:hAnsi="Times New Roman" w:cs="Times New Roman"/>
        </w:rPr>
        <w:t>.П</w:t>
      </w:r>
      <w:r>
        <w:rPr>
          <w:rFonts w:ascii="Times New Roman" w:eastAsia="Times New Roman" w:hAnsi="Times New Roman" w:cs="Times New Roman"/>
        </w:rPr>
        <w:t>олтавка</w:t>
      </w:r>
      <w:r>
        <w:rPr>
          <w:rFonts w:ascii="Times New Roman" w:eastAsia="Times New Roman" w:hAnsi="Times New Roman" w:cs="Times New Roman"/>
        </w:rPr>
        <w:t>, ул. Центральная, д.13, кв. 17</w:t>
      </w:r>
      <w:r>
        <w:rPr>
          <w:rFonts w:ascii="Times New Roman" w:eastAsia="Times New Roman" w:hAnsi="Times New Roman" w:cs="Times New Roman"/>
        </w:rPr>
        <w:t>, общей площадью 4</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3</w:t>
      </w:r>
      <w:r>
        <w:rPr>
          <w:rFonts w:ascii="Times New Roman" w:eastAsia="Times New Roman" w:hAnsi="Times New Roman" w:cs="Times New Roman"/>
        </w:rPr>
        <w:t xml:space="preserve">0 </w:t>
      </w:r>
      <w:r>
        <w:rPr>
          <w:rFonts w:ascii="Times New Roman" w:eastAsia="Times New Roman" w:hAnsi="Times New Roman" w:cs="Times New Roman"/>
        </w:rPr>
        <w:t>кв</w:t>
      </w:r>
      <w:r>
        <w:rPr>
          <w:rFonts w:ascii="Times New Roman" w:eastAsia="Times New Roman" w:hAnsi="Times New Roman" w:cs="Times New Roman"/>
        </w:rPr>
        <w:t>/м.</w:t>
      </w:r>
      <w:r>
        <w:rPr>
          <w:rFonts w:ascii="Times New Roman" w:eastAsia="Times New Roman" w:hAnsi="Times New Roman" w:cs="Times New Roman"/>
        </w:rPr>
        <w:t xml:space="preserve"> Факт неуплаты взносов подтвердил, суду пояснил, что истец не оказывает никаких услуг по ремонту дома. Полагает, что оплата должна производиться за оказанные услуги. </w:t>
      </w:r>
      <w:r>
        <w:rPr>
          <w:rFonts w:ascii="Times New Roman" w:eastAsia="Times New Roman" w:hAnsi="Times New Roman" w:cs="Times New Roman"/>
        </w:rPr>
        <w:t xml:space="preserve">Отметил, что </w:t>
      </w:r>
      <w:r>
        <w:rPr>
          <w:rFonts w:ascii="Times New Roman" w:eastAsia="Times New Roman" w:hAnsi="Times New Roman" w:cs="Times New Roman"/>
        </w:rPr>
        <w:t>они самостоятельно собирают деньги жильцами дома и делают ремонт по мере необходимости.</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Управляющая дома выясняла, когда будет ремонт, на что ей был дан ответ, что через 20-30 лет, в </w:t>
      </w:r>
      <w:r>
        <w:rPr>
          <w:rFonts w:ascii="Times New Roman" w:eastAsia="Times New Roman" w:hAnsi="Times New Roman" w:cs="Times New Roman"/>
        </w:rPr>
        <w:t>связи</w:t>
      </w:r>
      <w:r>
        <w:rPr>
          <w:rFonts w:ascii="Times New Roman" w:eastAsia="Times New Roman" w:hAnsi="Times New Roman" w:cs="Times New Roman"/>
        </w:rPr>
        <w:t xml:space="preserve"> с чем не понятно за что платить, ремонт в доме не делали со времен </w:t>
      </w:r>
      <w:r>
        <w:rPr>
          <w:rFonts w:ascii="Times New Roman" w:eastAsia="Times New Roman" w:hAnsi="Times New Roman" w:cs="Times New Roman"/>
        </w:rPr>
        <w:t xml:space="preserve">СССР. </w:t>
      </w:r>
      <w:r>
        <w:rPr>
          <w:rFonts w:ascii="Times New Roman" w:eastAsia="Times New Roman" w:hAnsi="Times New Roman" w:cs="Times New Roman"/>
        </w:rPr>
        <w:t>Считает, что иск НО "</w:t>
      </w:r>
      <w:r>
        <w:rPr>
          <w:rFonts w:ascii="Times New Roman" w:eastAsia="Times New Roman" w:hAnsi="Times New Roman" w:cs="Times New Roman"/>
        </w:rPr>
        <w:t>Региональный фонд капитального ремонта многоквартирных домов Республики Крым</w:t>
      </w:r>
      <w:r>
        <w:rPr>
          <w:rFonts w:ascii="Times New Roman" w:eastAsia="Times New Roman" w:hAnsi="Times New Roman" w:cs="Times New Roman"/>
        </w:rPr>
        <w:t>" необоснован</w:t>
      </w:r>
      <w:r>
        <w:rPr>
          <w:rFonts w:ascii="Times New Roman" w:eastAsia="Times New Roman" w:hAnsi="Times New Roman" w:cs="Times New Roman"/>
        </w:rPr>
        <w:t>ный</w:t>
      </w:r>
      <w:r>
        <w:rPr>
          <w:rFonts w:ascii="Times New Roman" w:eastAsia="Times New Roman" w:hAnsi="Times New Roman" w:cs="Times New Roman"/>
        </w:rPr>
        <w:t>. Проси</w:t>
      </w:r>
      <w:r>
        <w:rPr>
          <w:rFonts w:ascii="Times New Roman" w:eastAsia="Times New Roman" w:hAnsi="Times New Roman" w:cs="Times New Roman"/>
        </w:rPr>
        <w:t>л</w:t>
      </w:r>
      <w:r>
        <w:rPr>
          <w:rFonts w:ascii="Times New Roman" w:eastAsia="Times New Roman" w:hAnsi="Times New Roman" w:cs="Times New Roman"/>
        </w:rPr>
        <w:t xml:space="preserve"> в иске отказать.</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21.03.2023 в судебное заседание не явился, </w:t>
      </w:r>
      <w:r>
        <w:rPr>
          <w:rFonts w:ascii="Times New Roman" w:eastAsia="Times New Roman" w:hAnsi="Times New Roman" w:cs="Times New Roman"/>
        </w:rPr>
        <w:t>извещен</w:t>
      </w:r>
      <w:r>
        <w:rPr>
          <w:rFonts w:ascii="Times New Roman" w:eastAsia="Times New Roman" w:hAnsi="Times New Roman" w:cs="Times New Roman"/>
        </w:rPr>
        <w:t xml:space="preserve"> судом надлежащим образом, предоставил ходатайство о рассмотрении дела без его участия.</w:t>
      </w:r>
    </w:p>
    <w:p>
      <w:pPr>
        <w:spacing w:before="0" w:after="0"/>
        <w:ind w:firstLine="567"/>
        <w:jc w:val="both"/>
      </w:pPr>
      <w:r>
        <w:rPr>
          <w:rFonts w:ascii="Times New Roman" w:eastAsia="Times New Roman" w:hAnsi="Times New Roman" w:cs="Times New Roman"/>
        </w:rPr>
        <w:t xml:space="preserve">Также </w:t>
      </w:r>
      <w:r>
        <w:rPr>
          <w:rFonts w:ascii="Times New Roman" w:eastAsia="Times New Roman" w:hAnsi="Times New Roman" w:cs="Times New Roman"/>
        </w:rPr>
        <w:t>Фелик</w:t>
      </w:r>
      <w:r>
        <w:rPr>
          <w:rFonts w:ascii="Times New Roman" w:eastAsia="Times New Roman" w:hAnsi="Times New Roman" w:cs="Times New Roman"/>
        </w:rPr>
        <w:t xml:space="preserve"> Д.Д.</w:t>
      </w:r>
      <w:r>
        <w:rPr>
          <w:rFonts w:ascii="Times New Roman" w:eastAsia="Times New Roman" w:hAnsi="Times New Roman" w:cs="Times New Roman"/>
        </w:rPr>
        <w:t xml:space="preserve"> </w:t>
      </w:r>
      <w:r>
        <w:rPr>
          <w:rFonts w:ascii="Times New Roman" w:eastAsia="Times New Roman" w:hAnsi="Times New Roman" w:cs="Times New Roman"/>
        </w:rPr>
        <w:t xml:space="preserve">заявлено о пропуске срока исковой давности. </w:t>
      </w:r>
    </w:p>
    <w:p>
      <w:pPr>
        <w:spacing w:before="0" w:after="0"/>
        <w:ind w:firstLine="567"/>
        <w:jc w:val="both"/>
      </w:pPr>
      <w:r>
        <w:rPr>
          <w:rFonts w:ascii="Times New Roman" w:eastAsia="Times New Roman" w:hAnsi="Times New Roman" w:cs="Times New Roman"/>
        </w:rPr>
        <w:t>С учетом мнения ответчика, и руководствуясь ст. 167 ГПК РФ, суд считает возможным рассмотреть дело при указанной явке.</w:t>
      </w:r>
    </w:p>
    <w:p>
      <w:pPr>
        <w:spacing w:before="0" w:after="0"/>
        <w:ind w:firstLine="567"/>
        <w:jc w:val="both"/>
      </w:pPr>
      <w:r>
        <w:rPr>
          <w:rFonts w:ascii="Times New Roman" w:eastAsia="Times New Roman" w:hAnsi="Times New Roman" w:cs="Times New Roman"/>
        </w:rPr>
        <w:t xml:space="preserve">Выслушав пояснения ответчика, исследовав письменные доказательства, судья приходит к следующему выводу. </w:t>
      </w:r>
      <w:r>
        <w:rPr>
          <w:rFonts w:ascii="Times New Roman" w:eastAsia="Times New Roman" w:hAnsi="Times New Roman" w:cs="Times New Roman"/>
        </w:rPr>
        <w:t>Из содержания статьи 11 ГПК РФ следует, что суд обязан разрешать гражданские дела на основании Конституции РФ,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иных нормативно правовых актов органов государственной власти субъектов Российской Федерации, нормативно правовых актов органов местного самоуправления.</w:t>
      </w:r>
    </w:p>
    <w:p>
      <w:pPr>
        <w:spacing w:before="0" w:after="0"/>
        <w:ind w:firstLine="567"/>
        <w:jc w:val="both"/>
      </w:pPr>
      <w:r>
        <w:rPr>
          <w:rFonts w:ascii="Times New Roman" w:eastAsia="Times New Roman" w:hAnsi="Times New Roman" w:cs="Times New Roman"/>
        </w:rPr>
        <w:t xml:space="preserve">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 </w:t>
      </w:r>
    </w:p>
    <w:p>
      <w:pPr>
        <w:spacing w:before="0" w:after="0"/>
        <w:ind w:firstLine="567"/>
        <w:jc w:val="both"/>
      </w:pPr>
      <w:r>
        <w:rPr>
          <w:rFonts w:ascii="Times New Roman" w:eastAsia="Times New Roman" w:hAnsi="Times New Roman" w:cs="Times New Roman"/>
        </w:rPr>
        <w:t xml:space="preserve">На основании ст. 153 ЖК РФ граждане и организации обязаны своевременно и полностью вносить плату за жилое помещение и коммунальные услуги. </w:t>
      </w:r>
    </w:p>
    <w:p>
      <w:pPr>
        <w:spacing w:before="0" w:after="0"/>
        <w:ind w:firstLine="567"/>
        <w:jc w:val="both"/>
      </w:pPr>
      <w:r>
        <w:rPr>
          <w:rFonts w:ascii="Times New Roman" w:eastAsia="Times New Roman" w:hAnsi="Times New Roman" w:cs="Times New Roman"/>
        </w:rPr>
        <w:t xml:space="preserve">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 </w:t>
      </w:r>
    </w:p>
    <w:p>
      <w:pPr>
        <w:spacing w:before="0" w:after="0"/>
        <w:ind w:firstLine="567"/>
        <w:jc w:val="both"/>
      </w:pPr>
      <w:r>
        <w:rPr>
          <w:rFonts w:ascii="Times New Roman" w:eastAsia="Times New Roman" w:hAnsi="Times New Roman" w:cs="Times New Roman"/>
        </w:rPr>
        <w:t xml:space="preserve">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w:t>
      </w:r>
    </w:p>
    <w:p>
      <w:pPr>
        <w:spacing w:before="0" w:after="0"/>
        <w:ind w:firstLine="567"/>
        <w:jc w:val="both"/>
      </w:pPr>
      <w:r>
        <w:rPr>
          <w:rFonts w:ascii="Times New Roman" w:eastAsia="Times New Roman" w:hAnsi="Times New Roman" w:cs="Times New Roman"/>
        </w:rPr>
        <w:t xml:space="preserve">Обязанность по оплате расходов на капитальный ремонт общего имущества в многоквартирном доме распространяется </w:t>
      </w:r>
      <w:r>
        <w:rPr>
          <w:rFonts w:ascii="Times New Roman" w:eastAsia="Times New Roman" w:hAnsi="Times New Roman" w:cs="Times New Roman"/>
        </w:rPr>
        <w:t>на всех собственников помещений в этом доме с момента возникновения права собственности на помещения в этом доме</w:t>
      </w:r>
      <w:r>
        <w:rPr>
          <w:rFonts w:ascii="Times New Roman" w:eastAsia="Times New Roman" w:hAnsi="Times New Roman" w:cs="Times New Roman"/>
        </w:rPr>
        <w:t xml:space="preserve">.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w:t>
      </w:r>
    </w:p>
    <w:p>
      <w:pPr>
        <w:spacing w:before="0" w:after="0"/>
        <w:ind w:firstLine="567"/>
        <w:jc w:val="both"/>
      </w:pPr>
      <w:r>
        <w:rPr>
          <w:rFonts w:ascii="Times New Roman" w:eastAsia="Times New Roman" w:hAnsi="Times New Roman" w:cs="Times New Roman"/>
        </w:rPr>
        <w:t>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w:t>
      </w:r>
      <w:r>
        <w:rPr>
          <w:rFonts w:ascii="Times New Roman" w:eastAsia="Times New Roman" w:hAnsi="Times New Roman" w:cs="Times New Roman"/>
        </w:rPr>
        <w:t xml:space="preserve"> принято общим собранием собственников помещений в многоквартирном доме, в большем размере. </w:t>
      </w:r>
    </w:p>
    <w:p>
      <w:pPr>
        <w:spacing w:before="0" w:after="0"/>
        <w:ind w:firstLine="567"/>
        <w:jc w:val="both"/>
      </w:pPr>
      <w:r>
        <w:rPr>
          <w:rFonts w:ascii="Times New Roman" w:eastAsia="Times New Roman" w:hAnsi="Times New Roman" w:cs="Times New Roman"/>
        </w:rPr>
        <w:t>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w:t>
      </w:r>
      <w:r>
        <w:rPr>
          <w:rFonts w:ascii="Times New Roman" w:eastAsia="Times New Roman" w:hAnsi="Times New Roman" w:cs="Times New Roman"/>
        </w:rPr>
        <w:t xml:space="preserve"> 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5) </w:t>
      </w:r>
      <w:r>
        <w:rPr>
          <w:rFonts w:ascii="Times New Roman" w:eastAsia="Times New Roman" w:hAnsi="Times New Roman" w:cs="Times New Roman"/>
        </w:rPr>
        <w:t xml:space="preserve">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 </w:t>
      </w:r>
    </w:p>
    <w:p>
      <w:pPr>
        <w:spacing w:before="0" w:after="0"/>
        <w:ind w:firstLine="567"/>
        <w:jc w:val="both"/>
      </w:pPr>
      <w:r>
        <w:rPr>
          <w:rFonts w:ascii="Times New Roman" w:eastAsia="Times New Roman" w:hAnsi="Times New Roman" w:cs="Times New Roman"/>
        </w:rPr>
        <w:t xml:space="preserve">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 </w:t>
      </w:r>
    </w:p>
    <w:p>
      <w:pPr>
        <w:spacing w:before="0" w:after="0"/>
        <w:ind w:firstLine="567"/>
        <w:jc w:val="both"/>
      </w:pPr>
      <w:r>
        <w:rPr>
          <w:rFonts w:ascii="Times New Roman" w:eastAsia="Times New Roman" w:hAnsi="Times New Roman" w:cs="Times New Roman"/>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w:t>
      </w:r>
      <w:r>
        <w:rPr>
          <w:rFonts w:ascii="Times New Roman" w:eastAsia="Times New Roman" w:hAnsi="Times New Roman" w:cs="Times New Roman"/>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 </w:t>
      </w:r>
    </w:p>
    <w:p>
      <w:pPr>
        <w:spacing w:before="0" w:after="0"/>
        <w:ind w:firstLine="567"/>
        <w:jc w:val="both"/>
      </w:pPr>
      <w:r>
        <w:rPr>
          <w:rFonts w:ascii="Times New Roman" w:eastAsia="Times New Roman" w:hAnsi="Times New Roman" w:cs="Times New Roman"/>
        </w:rPr>
        <w:t xml:space="preserve">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 </w:t>
      </w:r>
    </w:p>
    <w:p>
      <w:pPr>
        <w:spacing w:before="0" w:after="0"/>
        <w:ind w:firstLine="567"/>
        <w:jc w:val="both"/>
      </w:pPr>
      <w:r>
        <w:rPr>
          <w:rFonts w:ascii="Times New Roman" w:eastAsia="Times New Roman" w:hAnsi="Times New Roman" w:cs="Times New Roman"/>
        </w:rPr>
        <w:t>Распоряжением Совета министров Республики Крым от 20 октября 2014 года N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w:t>
      </w:r>
      <w:r>
        <w:rPr>
          <w:rFonts w:ascii="Times New Roman" w:eastAsia="Times New Roman" w:hAnsi="Times New Roman" w:cs="Times New Roman"/>
        </w:rPr>
        <w:t xml:space="preserve">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 </w:t>
      </w:r>
    </w:p>
    <w:p>
      <w:pPr>
        <w:spacing w:before="0" w:after="0"/>
        <w:ind w:firstLine="567"/>
        <w:jc w:val="both"/>
      </w:pPr>
      <w:r>
        <w:rPr>
          <w:rFonts w:ascii="Times New Roman" w:eastAsia="Times New Roman" w:hAnsi="Times New Roman" w:cs="Times New Roman"/>
        </w:rPr>
        <w:t xml:space="preserve">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 </w:t>
      </w:r>
    </w:p>
    <w:p>
      <w:pPr>
        <w:spacing w:before="0" w:after="0"/>
        <w:ind w:firstLine="567"/>
        <w:jc w:val="both"/>
      </w:pPr>
      <w:r>
        <w:rPr>
          <w:rFonts w:ascii="Times New Roman" w:eastAsia="Times New Roman" w:hAnsi="Times New Roman" w:cs="Times New Roman"/>
        </w:rPr>
        <w:t xml:space="preserve">Судом установлено, что ответчик </w:t>
      </w:r>
      <w:r>
        <w:rPr>
          <w:rFonts w:ascii="Times New Roman" w:eastAsia="Times New Roman" w:hAnsi="Times New Roman" w:cs="Times New Roman"/>
        </w:rPr>
        <w:t>Фелик</w:t>
      </w:r>
      <w:r>
        <w:rPr>
          <w:rFonts w:ascii="Times New Roman" w:eastAsia="Times New Roman" w:hAnsi="Times New Roman" w:cs="Times New Roman"/>
        </w:rPr>
        <w:t xml:space="preserve"> Д.Д.</w:t>
      </w:r>
      <w:r>
        <w:rPr>
          <w:rFonts w:ascii="Times New Roman" w:eastAsia="Times New Roman" w:hAnsi="Times New Roman" w:cs="Times New Roman"/>
        </w:rPr>
        <w:t xml:space="preserve"> </w:t>
      </w:r>
      <w:r>
        <w:rPr>
          <w:rFonts w:ascii="Times New Roman" w:eastAsia="Times New Roman" w:hAnsi="Times New Roman" w:cs="Times New Roman"/>
        </w:rPr>
        <w:t xml:space="preserve">является собственником квартиры № </w:t>
      </w:r>
      <w:r>
        <w:rPr>
          <w:rFonts w:ascii="Times New Roman" w:eastAsia="Times New Roman" w:hAnsi="Times New Roman" w:cs="Times New Roman"/>
        </w:rPr>
        <w:t>17</w:t>
      </w:r>
      <w:r>
        <w:rPr>
          <w:rFonts w:ascii="Times New Roman" w:eastAsia="Times New Roman" w:hAnsi="Times New Roman" w:cs="Times New Roman"/>
        </w:rPr>
        <w:t xml:space="preserve"> в доме № </w:t>
      </w:r>
      <w:r>
        <w:rPr>
          <w:rFonts w:ascii="Times New Roman" w:eastAsia="Times New Roman" w:hAnsi="Times New Roman" w:cs="Times New Roman"/>
        </w:rPr>
        <w:t>13</w:t>
      </w:r>
      <w:r>
        <w:rPr>
          <w:rFonts w:ascii="Times New Roman" w:eastAsia="Times New Roman" w:hAnsi="Times New Roman" w:cs="Times New Roman"/>
        </w:rPr>
        <w:t xml:space="preserve"> по улице </w:t>
      </w:r>
      <w:r>
        <w:rPr>
          <w:rFonts w:ascii="Times New Roman" w:eastAsia="Times New Roman" w:hAnsi="Times New Roman" w:cs="Times New Roman"/>
        </w:rPr>
        <w:t>Центральная</w:t>
      </w:r>
      <w:r>
        <w:rPr>
          <w:rFonts w:ascii="Times New Roman" w:eastAsia="Times New Roman" w:hAnsi="Times New Roman" w:cs="Times New Roman"/>
        </w:rPr>
        <w:t xml:space="preserve"> в </w:t>
      </w:r>
      <w:r>
        <w:rPr>
          <w:rFonts w:ascii="Times New Roman" w:eastAsia="Times New Roman" w:hAnsi="Times New Roman" w:cs="Times New Roman"/>
        </w:rPr>
        <w:t>с</w:t>
      </w:r>
      <w:r>
        <w:rPr>
          <w:rFonts w:ascii="Times New Roman" w:eastAsia="Times New Roman" w:hAnsi="Times New Roman" w:cs="Times New Roman"/>
        </w:rPr>
        <w:t xml:space="preserve">. </w:t>
      </w:r>
      <w:r>
        <w:rPr>
          <w:rFonts w:ascii="Times New Roman" w:eastAsia="Times New Roman" w:hAnsi="Times New Roman" w:cs="Times New Roman"/>
        </w:rPr>
        <w:t>Полтавка</w:t>
      </w:r>
      <w:r>
        <w:rPr>
          <w:rFonts w:ascii="Times New Roman" w:eastAsia="Times New Roman" w:hAnsi="Times New Roman" w:cs="Times New Roman"/>
        </w:rPr>
        <w:t xml:space="preserve"> Красногвардейского района Республики Крым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общая площадь квартиры </w:t>
      </w:r>
      <w:r>
        <w:rPr>
          <w:rFonts w:ascii="Times New Roman" w:eastAsia="Times New Roman" w:hAnsi="Times New Roman" w:cs="Times New Roman"/>
        </w:rPr>
        <w:t>4</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3</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кв.м</w:t>
      </w:r>
      <w:r>
        <w:rPr>
          <w:rFonts w:ascii="Times New Roman" w:eastAsia="Times New Roman" w:hAnsi="Times New Roman" w:cs="Times New Roman"/>
        </w:rPr>
        <w:t xml:space="preserve">. - </w:t>
      </w:r>
      <w:r>
        <w:rPr>
          <w:rFonts w:ascii="Times New Roman" w:eastAsia="Times New Roman" w:hAnsi="Times New Roman" w:cs="Times New Roman"/>
        </w:rPr>
        <w:t>с 201</w:t>
      </w:r>
      <w:r>
        <w:rPr>
          <w:rFonts w:ascii="Times New Roman" w:eastAsia="Times New Roman" w:hAnsi="Times New Roman" w:cs="Times New Roman"/>
        </w:rPr>
        <w:t>8</w:t>
      </w:r>
      <w:r>
        <w:rPr>
          <w:rFonts w:ascii="Times New Roman" w:eastAsia="Times New Roman" w:hAnsi="Times New Roman" w:cs="Times New Roman"/>
        </w:rPr>
        <w:t xml:space="preserve"> года, что подтверждается </w:t>
      </w:r>
      <w:r>
        <w:rPr>
          <w:rFonts w:ascii="Times New Roman" w:eastAsia="Times New Roman" w:hAnsi="Times New Roman" w:cs="Times New Roman"/>
        </w:rPr>
        <w:t>выпиской из ЕГРН</w:t>
      </w:r>
      <w:r>
        <w:rPr>
          <w:rFonts w:ascii="Times New Roman" w:eastAsia="Times New Roman" w:hAnsi="Times New Roman" w:cs="Times New Roman"/>
        </w:rPr>
        <w:t xml:space="preserve"> (л.д.</w:t>
      </w:r>
      <w:r>
        <w:rPr>
          <w:rFonts w:ascii="Times New Roman" w:eastAsia="Times New Roman" w:hAnsi="Times New Roman" w:cs="Times New Roman"/>
        </w:rPr>
        <w:t>10</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Постановлениями Совета министров Республики Крым от 23 ноября 2015 года </w:t>
      </w:r>
      <w:r>
        <w:rPr>
          <w:rFonts w:ascii="Times New Roman" w:eastAsia="Times New Roman" w:hAnsi="Times New Roman" w:cs="Times New Roman"/>
        </w:rPr>
        <w:t>№</w:t>
      </w:r>
      <w:r>
        <w:rPr>
          <w:rFonts w:ascii="Times New Roman" w:eastAsia="Times New Roman" w:hAnsi="Times New Roman" w:cs="Times New Roman"/>
        </w:rPr>
        <w:t xml:space="preserve"> 737, от 20 октября 2016 года </w:t>
      </w:r>
      <w:r>
        <w:rPr>
          <w:rFonts w:ascii="Times New Roman" w:eastAsia="Times New Roman" w:hAnsi="Times New Roman" w:cs="Times New Roman"/>
        </w:rPr>
        <w:t>№</w:t>
      </w:r>
      <w:r>
        <w:rPr>
          <w:rFonts w:ascii="Times New Roman" w:eastAsia="Times New Roman" w:hAnsi="Times New Roman" w:cs="Times New Roman"/>
        </w:rPr>
        <w:t xml:space="preserve"> 508, от 08 ноября 2017 года </w:t>
      </w:r>
      <w:r>
        <w:rPr>
          <w:rFonts w:ascii="Times New Roman" w:eastAsia="Times New Roman" w:hAnsi="Times New Roman" w:cs="Times New Roman"/>
        </w:rPr>
        <w:t>№</w:t>
      </w:r>
      <w:r>
        <w:rPr>
          <w:rFonts w:ascii="Times New Roman" w:eastAsia="Times New Roman" w:hAnsi="Times New Roman" w:cs="Times New Roman"/>
        </w:rPr>
        <w:t xml:space="preserve"> 584, от 28 сентября 2018 г. </w:t>
      </w:r>
      <w:r>
        <w:rPr>
          <w:rFonts w:ascii="Times New Roman" w:eastAsia="Times New Roman" w:hAnsi="Times New Roman" w:cs="Times New Roman"/>
        </w:rPr>
        <w:t>№</w:t>
      </w:r>
      <w:r>
        <w:rPr>
          <w:rFonts w:ascii="Times New Roman" w:eastAsia="Times New Roman" w:hAnsi="Times New Roman" w:cs="Times New Roman"/>
        </w:rPr>
        <w:t xml:space="preserve"> 472</w:t>
      </w:r>
      <w:r>
        <w:rPr>
          <w:rFonts w:ascii="Times New Roman" w:eastAsia="Times New Roman" w:hAnsi="Times New Roman" w:cs="Times New Roman"/>
        </w:rPr>
        <w:t>, от 30 сентября 2019</w:t>
      </w:r>
      <w:r>
        <w:rPr>
          <w:rFonts w:ascii="Times New Roman" w:eastAsia="Times New Roman" w:hAnsi="Times New Roman" w:cs="Times New Roman"/>
        </w:rPr>
        <w:t xml:space="preserve"> </w:t>
      </w:r>
      <w:r>
        <w:rPr>
          <w:rFonts w:ascii="Times New Roman" w:eastAsia="Times New Roman" w:hAnsi="Times New Roman" w:cs="Times New Roman"/>
        </w:rPr>
        <w:t xml:space="preserve">года № 568 </w:t>
      </w:r>
      <w:r>
        <w:rPr>
          <w:rFonts w:ascii="Times New Roman" w:eastAsia="Times New Roman" w:hAnsi="Times New Roman" w:cs="Times New Roman"/>
        </w:rPr>
        <w:t>минимальный размер ежемесячного взноса на капитальный ремонт общего имущества в многоквартирных домах на территории Республики Крым с 2016 - 20</w:t>
      </w:r>
      <w:r>
        <w:rPr>
          <w:rFonts w:ascii="Times New Roman" w:eastAsia="Times New Roman" w:hAnsi="Times New Roman" w:cs="Times New Roman"/>
        </w:rPr>
        <w:t>20</w:t>
      </w:r>
      <w:r>
        <w:rPr>
          <w:rFonts w:ascii="Times New Roman" w:eastAsia="Times New Roman" w:hAnsi="Times New Roman" w:cs="Times New Roman"/>
        </w:rPr>
        <w:t xml:space="preserve"> годах установлен в размере 6,16 рублей</w:t>
      </w:r>
      <w:r>
        <w:rPr>
          <w:rFonts w:ascii="Times New Roman" w:eastAsia="Times New Roman" w:hAnsi="Times New Roman" w:cs="Times New Roman"/>
        </w:rPr>
        <w:t xml:space="preserve"> за один квадратный метр общей площади жилого (нежилого) помещения, принадлежащего собственнику такого помещения. </w:t>
      </w:r>
    </w:p>
    <w:p>
      <w:pPr>
        <w:spacing w:before="0" w:after="0"/>
        <w:ind w:firstLine="567"/>
        <w:jc w:val="both"/>
      </w:pPr>
      <w:r>
        <w:rPr>
          <w:rFonts w:ascii="Times New Roman" w:eastAsia="Times New Roman" w:hAnsi="Times New Roman" w:cs="Times New Roman"/>
        </w:rPr>
        <w:t>Также, в соответствии с Постановление</w:t>
      </w:r>
      <w:r>
        <w:rPr>
          <w:rFonts w:ascii="Times New Roman" w:eastAsia="Times New Roman" w:hAnsi="Times New Roman" w:cs="Times New Roman"/>
        </w:rPr>
        <w:t>м</w:t>
      </w:r>
      <w:r>
        <w:rPr>
          <w:rFonts w:ascii="Times New Roman" w:eastAsia="Times New Roman" w:hAnsi="Times New Roman" w:cs="Times New Roman"/>
        </w:rPr>
        <w:t xml:space="preserve"> Совета министров Республики Крым от 30.09.2020 </w:t>
      </w:r>
      <w:r>
        <w:rPr>
          <w:rFonts w:ascii="Times New Roman" w:eastAsia="Times New Roman" w:hAnsi="Times New Roman" w:cs="Times New Roman"/>
        </w:rPr>
        <w:t>№</w:t>
      </w:r>
      <w:r>
        <w:rPr>
          <w:rFonts w:ascii="Times New Roman" w:eastAsia="Times New Roman" w:hAnsi="Times New Roman" w:cs="Times New Roman"/>
        </w:rPr>
        <w:t xml:space="preserve"> 612 "Об установлении на 2021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 минимальный размер ежемесячного взноса на капитальный ремонт общего имущества в многоквартирных домах на территории Республики Крым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2021</w:t>
      </w:r>
      <w:r>
        <w:rPr>
          <w:rFonts w:ascii="Times New Roman" w:eastAsia="Times New Roman" w:hAnsi="Times New Roman" w:cs="Times New Roman"/>
        </w:rPr>
        <w:t xml:space="preserve"> </w:t>
      </w:r>
      <w:r>
        <w:rPr>
          <w:rFonts w:ascii="Times New Roman" w:eastAsia="Times New Roman" w:hAnsi="Times New Roman" w:cs="Times New Roman"/>
        </w:rPr>
        <w:t>год</w:t>
      </w:r>
      <w:r>
        <w:rPr>
          <w:rFonts w:ascii="Times New Roman" w:eastAsia="Times New Roman" w:hAnsi="Times New Roman" w:cs="Times New Roman"/>
        </w:rPr>
        <w:t>у</w:t>
      </w:r>
      <w:r>
        <w:rPr>
          <w:rFonts w:ascii="Times New Roman" w:eastAsia="Times New Roman" w:hAnsi="Times New Roman" w:cs="Times New Roman"/>
        </w:rPr>
        <w:t xml:space="preserve"> установлен в размере 6,50 рублей за один</w:t>
      </w:r>
      <w:r>
        <w:rPr>
          <w:rFonts w:ascii="Times New Roman" w:eastAsia="Times New Roman" w:hAnsi="Times New Roman" w:cs="Times New Roman"/>
        </w:rPr>
        <w:t xml:space="preserve"> квадратный метр общей площади жилого (нежилого) помещения, принадлежащего собственнику такого помещения. </w:t>
      </w:r>
    </w:p>
    <w:p>
      <w:pPr>
        <w:spacing w:before="0" w:after="0"/>
        <w:ind w:firstLine="567"/>
        <w:jc w:val="both"/>
      </w:pPr>
      <w:r>
        <w:rPr>
          <w:rFonts w:ascii="Times New Roman" w:eastAsia="Times New Roman" w:hAnsi="Times New Roman" w:cs="Times New Roman"/>
        </w:rPr>
        <w:t>В соответствии с Постановлением Совета министров Республики Крым от 30.09.2021 № 573 "Об установлении на 2022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 минимальный размер ежемесячного взноса на капитальный ремонт общего имущества в многоквартирных домах на территории Республики Крым в 2022 году установлен в размере 6,80 рублей за один квадратный</w:t>
      </w:r>
      <w:r>
        <w:rPr>
          <w:rFonts w:ascii="Times New Roman" w:eastAsia="Times New Roman" w:hAnsi="Times New Roman" w:cs="Times New Roman"/>
        </w:rPr>
        <w:t xml:space="preserve"> метр общей площади жилого (нежилого) помещения, принадлежащего собственнику такого помещения. </w:t>
      </w:r>
    </w:p>
    <w:p>
      <w:pPr>
        <w:spacing w:before="0" w:after="0"/>
        <w:ind w:firstLine="567"/>
        <w:jc w:val="both"/>
      </w:pPr>
      <w:r>
        <w:rPr>
          <w:rFonts w:ascii="Times New Roman" w:eastAsia="Times New Roman" w:hAnsi="Times New Roman" w:cs="Times New Roman"/>
        </w:rPr>
        <w:t xml:space="preserve">Согласно предоставленному истцом расчету задолженности по лицевому счет N </w:t>
      </w:r>
      <w:r>
        <w:rPr>
          <w:rFonts w:ascii="Times New Roman" w:eastAsia="Times New Roman" w:hAnsi="Times New Roman" w:cs="Times New Roman"/>
        </w:rPr>
        <w:t>1093206282</w:t>
      </w:r>
      <w:r>
        <w:rPr>
          <w:rFonts w:ascii="Times New Roman" w:eastAsia="Times New Roman" w:hAnsi="Times New Roman" w:cs="Times New Roman"/>
        </w:rPr>
        <w:t xml:space="preserve">, задолженность по взносам на капитальный ремонт многоквартирного дома за период с </w:t>
      </w:r>
      <w:r>
        <w:rPr>
          <w:rFonts w:ascii="Times New Roman" w:eastAsia="Times New Roman" w:hAnsi="Times New Roman" w:cs="Times New Roman"/>
        </w:rPr>
        <w:t>сентября</w:t>
      </w:r>
      <w:r>
        <w:rPr>
          <w:rFonts w:ascii="Times New Roman" w:eastAsia="Times New Roman" w:hAnsi="Times New Roman" w:cs="Times New Roman"/>
        </w:rPr>
        <w:t xml:space="preserve"> 201</w:t>
      </w:r>
      <w:r>
        <w:rPr>
          <w:rFonts w:ascii="Times New Roman" w:eastAsia="Times New Roman" w:hAnsi="Times New Roman" w:cs="Times New Roman"/>
        </w:rPr>
        <w:t>6</w:t>
      </w:r>
      <w:r>
        <w:rPr>
          <w:rFonts w:ascii="Times New Roman" w:eastAsia="Times New Roman" w:hAnsi="Times New Roman" w:cs="Times New Roman"/>
        </w:rPr>
        <w:t xml:space="preserve"> по </w:t>
      </w:r>
      <w:r>
        <w:rPr>
          <w:rFonts w:ascii="Times New Roman" w:eastAsia="Times New Roman" w:hAnsi="Times New Roman" w:cs="Times New Roman"/>
        </w:rPr>
        <w:t>декабрь</w:t>
      </w:r>
      <w:r>
        <w:rPr>
          <w:rFonts w:ascii="Times New Roman" w:eastAsia="Times New Roman" w:hAnsi="Times New Roman" w:cs="Times New Roman"/>
        </w:rPr>
        <w:t xml:space="preserve"> </w:t>
      </w:r>
      <w:r>
        <w:rPr>
          <w:rFonts w:ascii="Times New Roman" w:eastAsia="Times New Roman" w:hAnsi="Times New Roman" w:cs="Times New Roman"/>
        </w:rPr>
        <w:t>202</w:t>
      </w:r>
      <w:r>
        <w:rPr>
          <w:rFonts w:ascii="Times New Roman" w:eastAsia="Times New Roman" w:hAnsi="Times New Roman" w:cs="Times New Roman"/>
        </w:rPr>
        <w:t>2</w:t>
      </w:r>
      <w:r>
        <w:rPr>
          <w:rFonts w:ascii="Times New Roman" w:eastAsia="Times New Roman" w:hAnsi="Times New Roman" w:cs="Times New Roman"/>
        </w:rPr>
        <w:t xml:space="preserve"> составляет </w:t>
      </w:r>
      <w:r>
        <w:rPr>
          <w:rFonts w:ascii="Times New Roman" w:eastAsia="Times New Roman" w:hAnsi="Times New Roman" w:cs="Times New Roman"/>
        </w:rPr>
        <w:t>19890,48</w:t>
      </w:r>
      <w:r>
        <w:rPr>
          <w:rFonts w:ascii="Times New Roman" w:eastAsia="Times New Roman" w:hAnsi="Times New Roman" w:cs="Times New Roman"/>
        </w:rPr>
        <w:t xml:space="preserve"> рублей</w:t>
      </w:r>
      <w:r>
        <w:rPr>
          <w:rFonts w:ascii="Times New Roman" w:eastAsia="Times New Roman" w:hAnsi="Times New Roman" w:cs="Times New Roman"/>
        </w:rPr>
        <w:t>, с учетом частичной оплаты</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Суд находит данный расчет арифметически верным</w:t>
      </w:r>
      <w:r>
        <w:rPr>
          <w:rFonts w:ascii="Times New Roman" w:eastAsia="Times New Roman" w:hAnsi="Times New Roman" w:cs="Times New Roman"/>
        </w:rPr>
        <w:t xml:space="preserve">, площадь недвижимого имущества, в расчете </w:t>
      </w:r>
      <w:r>
        <w:rPr>
          <w:rFonts w:ascii="Times New Roman" w:eastAsia="Times New Roman" w:hAnsi="Times New Roman" w:cs="Times New Roman"/>
        </w:rPr>
        <w:t>применена</w:t>
      </w:r>
      <w:r>
        <w:rPr>
          <w:rFonts w:ascii="Times New Roman" w:eastAsia="Times New Roman" w:hAnsi="Times New Roman" w:cs="Times New Roman"/>
        </w:rPr>
        <w:t xml:space="preserve"> верно, что подтверждается </w:t>
      </w:r>
      <w:r>
        <w:rPr>
          <w:rFonts w:ascii="Times New Roman" w:eastAsia="Times New Roman" w:hAnsi="Times New Roman" w:cs="Times New Roman"/>
        </w:rPr>
        <w:t xml:space="preserve">копией </w:t>
      </w:r>
      <w:r>
        <w:rPr>
          <w:rFonts w:ascii="Times New Roman" w:eastAsia="Times New Roman" w:hAnsi="Times New Roman" w:cs="Times New Roman"/>
        </w:rPr>
        <w:t>выписки ЕГРН</w:t>
      </w:r>
      <w:r>
        <w:rPr>
          <w:rFonts w:ascii="Times New Roman" w:eastAsia="Times New Roman" w:hAnsi="Times New Roman" w:cs="Times New Roman"/>
        </w:rPr>
        <w:t xml:space="preserve"> </w:t>
      </w:r>
      <w:r>
        <w:rPr>
          <w:rFonts w:ascii="Times New Roman" w:eastAsia="Times New Roman" w:hAnsi="Times New Roman" w:cs="Times New Roman"/>
        </w:rPr>
        <w:t xml:space="preserve">об основных характеристиках и зарегистрированных правах на объекта недвижимости с кадастровым номером </w:t>
      </w:r>
      <w:r>
        <w:rPr>
          <w:rStyle w:val="cat-UserDefinedgrp-105rplc-71"/>
          <w:rFonts w:ascii="Times New Roman" w:eastAsia="Times New Roman" w:hAnsi="Times New Roman" w:cs="Times New Roman"/>
        </w:rPr>
        <w:t>номер</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10</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то же время, суд считает заслуживающим внимание позицию ответчика, по мнению которого, истцом пропущен установленный п. 1 ст. 196 ГК РФ общий </w:t>
      </w:r>
      <w:r>
        <w:rPr>
          <w:rFonts w:ascii="Times New Roman" w:eastAsia="Times New Roman" w:hAnsi="Times New Roman" w:cs="Times New Roman"/>
        </w:rPr>
        <w:t>срок исковой давности</w:t>
      </w:r>
      <w:r>
        <w:rPr>
          <w:rFonts w:ascii="Times New Roman" w:eastAsia="Times New Roman" w:hAnsi="Times New Roman" w:cs="Times New Roman"/>
        </w:rPr>
        <w:t xml:space="preserve"> три года. </w:t>
      </w:r>
    </w:p>
    <w:p>
      <w:pPr>
        <w:spacing w:before="0" w:after="0"/>
        <w:ind w:firstLine="567"/>
        <w:jc w:val="both"/>
      </w:pPr>
      <w:r>
        <w:rPr>
          <w:rFonts w:ascii="Times New Roman" w:eastAsia="Times New Roman" w:hAnsi="Times New Roman" w:cs="Times New Roman"/>
        </w:rPr>
        <w:t xml:space="preserve">На основании п. 2 ст. 199 ГК РФ исковая давность применяется судом только по заявлению стороны в споре, сделанному до вынесения судом решения. </w:t>
      </w:r>
    </w:p>
    <w:p>
      <w:pPr>
        <w:spacing w:before="0" w:after="0"/>
        <w:ind w:firstLine="567"/>
        <w:jc w:val="both"/>
      </w:pPr>
      <w:r>
        <w:rPr>
          <w:rFonts w:ascii="Times New Roman" w:eastAsia="Times New Roman" w:hAnsi="Times New Roman" w:cs="Times New Roman"/>
        </w:rPr>
        <w:t xml:space="preserve">По общему правилу общий срок исковой давности устанавливается в три года. </w:t>
      </w:r>
    </w:p>
    <w:p>
      <w:pPr>
        <w:spacing w:before="0" w:after="0"/>
        <w:ind w:firstLine="567"/>
        <w:jc w:val="both"/>
      </w:pPr>
      <w:r>
        <w:rPr>
          <w:rFonts w:ascii="Times New Roman" w:eastAsia="Times New Roman" w:hAnsi="Times New Roman" w:cs="Times New Roman"/>
        </w:rPr>
        <w:t xml:space="preserve">В силу п. 1 ст. 190 ГК </w:t>
      </w:r>
      <w:r>
        <w:rPr>
          <w:rFonts w:ascii="Times New Roman" w:eastAsia="Times New Roman" w:hAnsi="Times New Roman" w:cs="Times New Roman"/>
        </w:rPr>
        <w:t>РФ</w:t>
      </w:r>
      <w:r>
        <w:rPr>
          <w:rFonts w:ascii="Times New Roman" w:eastAsia="Times New Roman" w:hAnsi="Times New Roman" w:cs="Times New Roman"/>
        </w:rPr>
        <w:t xml:space="preserve">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 </w:t>
      </w:r>
    </w:p>
    <w:p>
      <w:pPr>
        <w:spacing w:before="0" w:after="0"/>
        <w:ind w:firstLine="567"/>
        <w:jc w:val="both"/>
      </w:pPr>
      <w:r>
        <w:rPr>
          <w:rFonts w:ascii="Times New Roman" w:eastAsia="Times New Roman" w:hAnsi="Times New Roman" w:cs="Times New Roman"/>
        </w:rPr>
        <w:t xml:space="preserve">Согласно п. 1 ст. 200 ГК </w:t>
      </w:r>
      <w:r>
        <w:rPr>
          <w:rFonts w:ascii="Times New Roman" w:eastAsia="Times New Roman" w:hAnsi="Times New Roman" w:cs="Times New Roman"/>
        </w:rPr>
        <w:t>РФ</w:t>
      </w:r>
      <w:r>
        <w:rPr>
          <w:rFonts w:ascii="Times New Roman" w:eastAsia="Times New Roman" w:hAnsi="Times New Roman" w:cs="Times New Roman"/>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p>
    <w:p>
      <w:pPr>
        <w:spacing w:before="0" w:after="0"/>
        <w:ind w:firstLine="567"/>
        <w:jc w:val="both"/>
      </w:pPr>
      <w:r>
        <w:rPr>
          <w:rFonts w:ascii="Times New Roman" w:eastAsia="Times New Roman" w:hAnsi="Times New Roman" w:cs="Times New Roman"/>
        </w:rPr>
        <w:t xml:space="preserve">Из правовой позиции, изложенной в Определении Конституционного Суда РФ от 23 марта 2010 г. N 352-О-О, следует, что установление сроков для обращения в суд обусловлено необходимостью обеспечить стабильность гражданского оборота. </w:t>
      </w:r>
    </w:p>
    <w:p>
      <w:pPr>
        <w:spacing w:before="0" w:after="0"/>
        <w:ind w:firstLine="567"/>
        <w:jc w:val="both"/>
      </w:pPr>
      <w:r>
        <w:rPr>
          <w:rFonts w:ascii="Times New Roman" w:eastAsia="Times New Roman" w:hAnsi="Times New Roman" w:cs="Times New Roman"/>
        </w:rPr>
        <w:t>Как разъяснено в пункте 41 постановления Пленума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w:t>
      </w:r>
      <w:r>
        <w:rPr>
          <w:rFonts w:ascii="Times New Roman" w:eastAsia="Times New Roman" w:hAnsi="Times New Roman" w:cs="Times New Roman"/>
        </w:rPr>
        <w:t xml:space="preserve">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 </w:t>
      </w:r>
    </w:p>
    <w:p>
      <w:pPr>
        <w:spacing w:before="0" w:after="0"/>
        <w:ind w:firstLine="567"/>
        <w:jc w:val="both"/>
      </w:pPr>
      <w:r>
        <w:rPr>
          <w:rFonts w:ascii="Times New Roman" w:eastAsia="Times New Roman" w:hAnsi="Times New Roman" w:cs="Times New Roman"/>
        </w:rPr>
        <w:t xml:space="preserve">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 </w:t>
      </w:r>
    </w:p>
    <w:p>
      <w:pPr>
        <w:spacing w:before="0" w:after="0"/>
        <w:ind w:firstLine="567"/>
        <w:jc w:val="both"/>
      </w:pPr>
      <w:r>
        <w:rPr>
          <w:rFonts w:ascii="Times New Roman" w:eastAsia="Times New Roman" w:hAnsi="Times New Roman" w:cs="Times New Roman"/>
        </w:rPr>
        <w:t>В соответствии с пунктами 17 и 18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w:t>
      </w:r>
      <w:r>
        <w:rPr>
          <w:rFonts w:ascii="Times New Roman" w:eastAsia="Times New Roman" w:hAnsi="Times New Roman" w:cs="Times New Roman"/>
        </w:rPr>
        <w:t xml:space="preserve"> либо обращения в третейский суд, если такое заявление было принято к производству. </w:t>
      </w:r>
    </w:p>
    <w:p>
      <w:pPr>
        <w:spacing w:before="0" w:after="0"/>
        <w:ind w:firstLine="567"/>
        <w:jc w:val="both"/>
      </w:pPr>
      <w:r>
        <w:rPr>
          <w:rFonts w:ascii="Times New Roman" w:eastAsia="Times New Roman" w:hAnsi="Times New Roman" w:cs="Times New Roman"/>
        </w:rPr>
        <w:t xml:space="preserve">В случае прекращения производства по делу по указанным выше основаниям, а также в случае отмены судебного приказа, если </w:t>
      </w:r>
      <w:r>
        <w:rPr>
          <w:rFonts w:ascii="Times New Roman" w:eastAsia="Times New Roman" w:hAnsi="Times New Roman" w:cs="Times New Roman"/>
        </w:rPr>
        <w:t>неистекшая</w:t>
      </w:r>
      <w:r>
        <w:rPr>
          <w:rFonts w:ascii="Times New Roman" w:eastAsia="Times New Roman" w:hAnsi="Times New Roman" w:cs="Times New Roman"/>
        </w:rPr>
        <w:t xml:space="preserve"> часть срока исковой давности составляет менее шести месяцев, она удлиняется до шести месяцев (пункт 1 статьи 6, пункт 3 статьи 204 ГК РФ). </w:t>
      </w:r>
    </w:p>
    <w:p>
      <w:pPr>
        <w:spacing w:before="0" w:after="0"/>
        <w:ind w:firstLine="567"/>
        <w:jc w:val="both"/>
      </w:pPr>
      <w:r>
        <w:rPr>
          <w:rFonts w:ascii="Times New Roman" w:eastAsia="Times New Roman" w:hAnsi="Times New Roman" w:cs="Times New Roman"/>
        </w:rPr>
        <w:t xml:space="preserve">Из материалов дела следует, что </w:t>
      </w:r>
      <w:r>
        <w:rPr>
          <w:rFonts w:ascii="Times New Roman" w:eastAsia="Times New Roman" w:hAnsi="Times New Roman" w:cs="Times New Roman"/>
        </w:rPr>
        <w:t>10</w:t>
      </w:r>
      <w:r>
        <w:rPr>
          <w:rFonts w:ascii="Times New Roman" w:eastAsia="Times New Roman" w:hAnsi="Times New Roman" w:cs="Times New Roman"/>
        </w:rPr>
        <w:t>.</w:t>
      </w:r>
      <w:r>
        <w:rPr>
          <w:rFonts w:ascii="Times New Roman" w:eastAsia="Times New Roman" w:hAnsi="Times New Roman" w:cs="Times New Roman"/>
        </w:rPr>
        <w:t>10</w:t>
      </w:r>
      <w:r>
        <w:rPr>
          <w:rFonts w:ascii="Times New Roman" w:eastAsia="Times New Roman" w:hAnsi="Times New Roman" w:cs="Times New Roman"/>
        </w:rPr>
        <w:t>.20</w:t>
      </w:r>
      <w:r>
        <w:rPr>
          <w:rFonts w:ascii="Times New Roman" w:eastAsia="Times New Roman" w:hAnsi="Times New Roman" w:cs="Times New Roman"/>
        </w:rPr>
        <w:t>19</w:t>
      </w:r>
      <w:r>
        <w:rPr>
          <w:rFonts w:ascii="Times New Roman" w:eastAsia="Times New Roman" w:hAnsi="Times New Roman" w:cs="Times New Roman"/>
        </w:rPr>
        <w:t xml:space="preserve"> вынесен судебный приказ о взыскании с </w:t>
      </w:r>
      <w:r>
        <w:rPr>
          <w:rFonts w:ascii="Times New Roman" w:eastAsia="Times New Roman" w:hAnsi="Times New Roman" w:cs="Times New Roman"/>
        </w:rPr>
        <w:t>Фелик</w:t>
      </w:r>
      <w:r>
        <w:rPr>
          <w:rFonts w:ascii="Times New Roman" w:eastAsia="Times New Roman" w:hAnsi="Times New Roman" w:cs="Times New Roman"/>
        </w:rPr>
        <w:t xml:space="preserve"> Д.Д.</w:t>
      </w:r>
      <w:r>
        <w:rPr>
          <w:rFonts w:ascii="Times New Roman" w:eastAsia="Times New Roman" w:hAnsi="Times New Roman" w:cs="Times New Roman"/>
        </w:rPr>
        <w:t xml:space="preserve"> в пользу НО "Региональный фонд капитального ремонта многоквартирных домов Республики Крым" задолженности по уплате взносов на капитальный ремонт </w:t>
      </w:r>
      <w:r>
        <w:rPr>
          <w:rFonts w:ascii="Times New Roman" w:eastAsia="Times New Roman" w:hAnsi="Times New Roman" w:cs="Times New Roman"/>
        </w:rPr>
        <w:t>общего имущества многоквартирного жилого дома</w:t>
      </w:r>
      <w:r>
        <w:rPr>
          <w:rFonts w:ascii="Times New Roman" w:eastAsia="Times New Roman" w:hAnsi="Times New Roman" w:cs="Times New Roman"/>
        </w:rPr>
        <w:t xml:space="preserve"> за период с</w:t>
      </w:r>
      <w:r>
        <w:rPr>
          <w:rFonts w:ascii="Times New Roman" w:eastAsia="Times New Roman" w:hAnsi="Times New Roman" w:cs="Times New Roman"/>
        </w:rPr>
        <w:t xml:space="preserve"> </w:t>
      </w:r>
      <w:r>
        <w:rPr>
          <w:rFonts w:ascii="Times New Roman" w:eastAsia="Times New Roman" w:hAnsi="Times New Roman" w:cs="Times New Roman"/>
        </w:rPr>
        <w:t>01.09.2016 по 31.08.2019</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Определением </w:t>
      </w:r>
      <w:r>
        <w:rPr>
          <w:rFonts w:ascii="Times New Roman" w:eastAsia="Times New Roman" w:hAnsi="Times New Roman" w:cs="Times New Roman"/>
        </w:rPr>
        <w:t xml:space="preserve">исполняющего обязанности </w:t>
      </w:r>
      <w:r>
        <w:rPr>
          <w:rFonts w:ascii="Times New Roman" w:eastAsia="Times New Roman" w:hAnsi="Times New Roman" w:cs="Times New Roman"/>
        </w:rPr>
        <w:t xml:space="preserve">мирового судьи судебного участка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5</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Красногвардейского</w:t>
      </w:r>
      <w:r>
        <w:rPr>
          <w:rFonts w:ascii="Times New Roman" w:eastAsia="Times New Roman" w:hAnsi="Times New Roman" w:cs="Times New Roman"/>
        </w:rPr>
        <w:t xml:space="preserve"> судебного района Республики Крым </w:t>
      </w:r>
      <w:r>
        <w:rPr>
          <w:rFonts w:ascii="Times New Roman" w:eastAsia="Times New Roman" w:hAnsi="Times New Roman" w:cs="Times New Roman"/>
        </w:rPr>
        <w:t xml:space="preserve">мировым судьей судебного участка № 54 Красногвардейского судебного района Республики Крым </w:t>
      </w:r>
      <w:r>
        <w:rPr>
          <w:rFonts w:ascii="Times New Roman" w:eastAsia="Times New Roman" w:hAnsi="Times New Roman" w:cs="Times New Roman"/>
        </w:rPr>
        <w:t xml:space="preserve">от </w:t>
      </w:r>
      <w:r>
        <w:rPr>
          <w:rFonts w:ascii="Times New Roman" w:eastAsia="Times New Roman" w:hAnsi="Times New Roman" w:cs="Times New Roman"/>
        </w:rPr>
        <w:t>22</w:t>
      </w:r>
      <w:r>
        <w:rPr>
          <w:rFonts w:ascii="Times New Roman" w:eastAsia="Times New Roman" w:hAnsi="Times New Roman" w:cs="Times New Roman"/>
        </w:rPr>
        <w:t>.</w:t>
      </w:r>
      <w:r>
        <w:rPr>
          <w:rFonts w:ascii="Times New Roman" w:eastAsia="Times New Roman" w:hAnsi="Times New Roman" w:cs="Times New Roman"/>
        </w:rPr>
        <w:t>10</w:t>
      </w:r>
      <w:r>
        <w:rPr>
          <w:rFonts w:ascii="Times New Roman" w:eastAsia="Times New Roman" w:hAnsi="Times New Roman" w:cs="Times New Roman"/>
        </w:rPr>
        <w:t>.20</w:t>
      </w:r>
      <w:r>
        <w:rPr>
          <w:rFonts w:ascii="Times New Roman" w:eastAsia="Times New Roman" w:hAnsi="Times New Roman" w:cs="Times New Roman"/>
        </w:rPr>
        <w:t>19</w:t>
      </w:r>
      <w:r>
        <w:rPr>
          <w:rFonts w:ascii="Times New Roman" w:eastAsia="Times New Roman" w:hAnsi="Times New Roman" w:cs="Times New Roman"/>
        </w:rPr>
        <w:t xml:space="preserve"> судебный приказ был отменен. </w:t>
      </w:r>
    </w:p>
    <w:p>
      <w:pPr>
        <w:spacing w:before="0" w:after="0"/>
        <w:ind w:firstLine="567"/>
        <w:jc w:val="both"/>
      </w:pPr>
      <w:r>
        <w:rPr>
          <w:rFonts w:ascii="Times New Roman" w:eastAsia="Times New Roman" w:hAnsi="Times New Roman" w:cs="Times New Roman"/>
        </w:rPr>
        <w:t xml:space="preserve">Последним днем </w:t>
      </w:r>
      <w:r>
        <w:rPr>
          <w:rFonts w:ascii="Times New Roman" w:eastAsia="Times New Roman" w:hAnsi="Times New Roman" w:cs="Times New Roman"/>
        </w:rPr>
        <w:t>шестимесячного</w:t>
      </w:r>
      <w:r>
        <w:rPr>
          <w:rFonts w:ascii="Times New Roman" w:eastAsia="Times New Roman" w:hAnsi="Times New Roman" w:cs="Times New Roman"/>
        </w:rPr>
        <w:t xml:space="preserve"> срока для обращения в суд является </w:t>
      </w:r>
      <w:r>
        <w:rPr>
          <w:rFonts w:ascii="Times New Roman" w:eastAsia="Times New Roman" w:hAnsi="Times New Roman" w:cs="Times New Roman"/>
        </w:rPr>
        <w:t>22</w:t>
      </w:r>
      <w:r>
        <w:rPr>
          <w:rFonts w:ascii="Times New Roman" w:eastAsia="Times New Roman" w:hAnsi="Times New Roman" w:cs="Times New Roman"/>
        </w:rPr>
        <w:t>.0</w:t>
      </w:r>
      <w:r>
        <w:rPr>
          <w:rFonts w:ascii="Times New Roman" w:eastAsia="Times New Roman" w:hAnsi="Times New Roman" w:cs="Times New Roman"/>
        </w:rPr>
        <w:t>4</w:t>
      </w:r>
      <w:r>
        <w:rPr>
          <w:rFonts w:ascii="Times New Roman" w:eastAsia="Times New Roman" w:hAnsi="Times New Roman" w:cs="Times New Roman"/>
        </w:rPr>
        <w:t>.202</w:t>
      </w:r>
      <w:r>
        <w:rPr>
          <w:rFonts w:ascii="Times New Roman" w:eastAsia="Times New Roman" w:hAnsi="Times New Roman" w:cs="Times New Roman"/>
        </w:rPr>
        <w:t>0</w:t>
      </w:r>
      <w:r>
        <w:rPr>
          <w:rFonts w:ascii="Times New Roman" w:eastAsia="Times New Roman" w:hAnsi="Times New Roman" w:cs="Times New Roman"/>
        </w:rPr>
        <w:t xml:space="preserve"> года.</w:t>
      </w:r>
    </w:p>
    <w:p>
      <w:pPr>
        <w:spacing w:before="0" w:after="0"/>
        <w:ind w:firstLine="567"/>
        <w:jc w:val="both"/>
      </w:pPr>
      <w:r>
        <w:rPr>
          <w:rFonts w:ascii="Times New Roman" w:eastAsia="Times New Roman" w:hAnsi="Times New Roman" w:cs="Times New Roman"/>
        </w:rPr>
        <w:t xml:space="preserve">25 июля 2022 года </w:t>
      </w:r>
      <w:r>
        <w:rPr>
          <w:rFonts w:ascii="Times New Roman" w:eastAsia="Times New Roman" w:hAnsi="Times New Roman" w:cs="Times New Roman"/>
        </w:rPr>
        <w:t xml:space="preserve">вынесен судебный приказ о взыскании с </w:t>
      </w:r>
      <w:r>
        <w:rPr>
          <w:rFonts w:ascii="Times New Roman" w:eastAsia="Times New Roman" w:hAnsi="Times New Roman" w:cs="Times New Roman"/>
        </w:rPr>
        <w:t>Фелик</w:t>
      </w:r>
      <w:r>
        <w:rPr>
          <w:rFonts w:ascii="Times New Roman" w:eastAsia="Times New Roman" w:hAnsi="Times New Roman" w:cs="Times New Roman"/>
        </w:rPr>
        <w:t xml:space="preserve"> Д.Д.</w:t>
      </w:r>
      <w:r>
        <w:rPr>
          <w:rFonts w:ascii="Times New Roman" w:eastAsia="Times New Roman" w:hAnsi="Times New Roman" w:cs="Times New Roman"/>
        </w:rPr>
        <w:t xml:space="preserve"> в пользу НО "Региональный фонд капитального ремонта многоквартирных домов Республики Крым" задолженности по уплате взносов на капитальный ремонт общего имущества многоквартирного жилого дома</w:t>
      </w:r>
      <w:r>
        <w:rPr>
          <w:rFonts w:ascii="Times New Roman" w:eastAsia="Times New Roman" w:hAnsi="Times New Roman" w:cs="Times New Roman"/>
        </w:rPr>
        <w:t xml:space="preserve"> за период с.01.09.201</w:t>
      </w:r>
      <w:r>
        <w:rPr>
          <w:rFonts w:ascii="Times New Roman" w:eastAsia="Times New Roman" w:hAnsi="Times New Roman" w:cs="Times New Roman"/>
        </w:rPr>
        <w:t>9</w:t>
      </w:r>
      <w:r>
        <w:rPr>
          <w:rFonts w:ascii="Times New Roman" w:eastAsia="Times New Roman" w:hAnsi="Times New Roman" w:cs="Times New Roman"/>
        </w:rPr>
        <w:t xml:space="preserve"> по 31.0</w:t>
      </w:r>
      <w:r>
        <w:rPr>
          <w:rFonts w:ascii="Times New Roman" w:eastAsia="Times New Roman" w:hAnsi="Times New Roman" w:cs="Times New Roman"/>
        </w:rPr>
        <w:t>5</w:t>
      </w:r>
      <w:r>
        <w:rPr>
          <w:rFonts w:ascii="Times New Roman" w:eastAsia="Times New Roman" w:hAnsi="Times New Roman" w:cs="Times New Roman"/>
        </w:rPr>
        <w:t>.20</w:t>
      </w:r>
      <w:r>
        <w:rPr>
          <w:rFonts w:ascii="Times New Roman" w:eastAsia="Times New Roman" w:hAnsi="Times New Roman" w:cs="Times New Roman"/>
        </w:rPr>
        <w:t>22</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Данный судебный приказ отменен 10.08.2022 о</w:t>
      </w:r>
      <w:r>
        <w:rPr>
          <w:rFonts w:ascii="Times New Roman" w:eastAsia="Times New Roman" w:hAnsi="Times New Roman" w:cs="Times New Roman"/>
        </w:rPr>
        <w:t>пределением исполняющего обязанности мирового судьи судебного участка № 55 Красногвардейского судебного района Республики Крым мировым судьей судебного участка № 54 Красногвардейского судебного района Республики Крым</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Последним днем </w:t>
      </w:r>
      <w:r>
        <w:rPr>
          <w:rFonts w:ascii="Times New Roman" w:eastAsia="Times New Roman" w:hAnsi="Times New Roman" w:cs="Times New Roman"/>
        </w:rPr>
        <w:t>шестимесячного</w:t>
      </w:r>
      <w:r>
        <w:rPr>
          <w:rFonts w:ascii="Times New Roman" w:eastAsia="Times New Roman" w:hAnsi="Times New Roman" w:cs="Times New Roman"/>
        </w:rPr>
        <w:t xml:space="preserve"> срока для обращения в суд является 10.02.2023 года.</w:t>
      </w:r>
    </w:p>
    <w:p>
      <w:pPr>
        <w:spacing w:before="0" w:after="0"/>
        <w:ind w:firstLine="567"/>
        <w:jc w:val="both"/>
      </w:pPr>
      <w:r>
        <w:rPr>
          <w:rFonts w:ascii="Times New Roman" w:eastAsia="Times New Roman" w:hAnsi="Times New Roman" w:cs="Times New Roman"/>
        </w:rPr>
        <w:t xml:space="preserve">В суд с иском </w:t>
      </w:r>
      <w:r>
        <w:rPr>
          <w:rFonts w:ascii="Times New Roman" w:eastAsia="Times New Roman" w:hAnsi="Times New Roman" w:cs="Times New Roman"/>
        </w:rPr>
        <w:t xml:space="preserve">о взыскании задолженности за период с 01.09.2016 по декабрь 2022 </w:t>
      </w:r>
      <w:r>
        <w:rPr>
          <w:rFonts w:ascii="Times New Roman" w:eastAsia="Times New Roman" w:hAnsi="Times New Roman" w:cs="Times New Roman"/>
        </w:rPr>
        <w:t xml:space="preserve">Фонд капитального ремонта обратился </w:t>
      </w:r>
      <w:r>
        <w:rPr>
          <w:rFonts w:ascii="Times New Roman" w:eastAsia="Times New Roman" w:hAnsi="Times New Roman" w:cs="Times New Roman"/>
        </w:rPr>
        <w:t>14</w:t>
      </w:r>
      <w:r>
        <w:rPr>
          <w:rFonts w:ascii="Times New Roman" w:eastAsia="Times New Roman" w:hAnsi="Times New Roman" w:cs="Times New Roman"/>
        </w:rPr>
        <w:t xml:space="preserve"> </w:t>
      </w:r>
      <w:r>
        <w:rPr>
          <w:rFonts w:ascii="Times New Roman" w:eastAsia="Times New Roman" w:hAnsi="Times New Roman" w:cs="Times New Roman"/>
        </w:rPr>
        <w:t>февраля</w:t>
      </w:r>
      <w:r>
        <w:rPr>
          <w:rFonts w:ascii="Times New Roman" w:eastAsia="Times New Roman" w:hAnsi="Times New Roman" w:cs="Times New Roman"/>
        </w:rPr>
        <w:t xml:space="preserve"> 202</w:t>
      </w:r>
      <w:r>
        <w:rPr>
          <w:rFonts w:ascii="Times New Roman" w:eastAsia="Times New Roman" w:hAnsi="Times New Roman" w:cs="Times New Roman"/>
        </w:rPr>
        <w:t>3</w:t>
      </w:r>
      <w:r>
        <w:rPr>
          <w:rFonts w:ascii="Times New Roman" w:eastAsia="Times New Roman" w:hAnsi="Times New Roman" w:cs="Times New Roman"/>
        </w:rPr>
        <w:t xml:space="preserve"> г</w:t>
      </w:r>
      <w:r>
        <w:rPr>
          <w:rFonts w:ascii="Times New Roman" w:eastAsia="Times New Roman" w:hAnsi="Times New Roman" w:cs="Times New Roman"/>
        </w:rPr>
        <w:t>ода</w:t>
      </w:r>
      <w:r>
        <w:rPr>
          <w:rFonts w:ascii="Times New Roman" w:eastAsia="Times New Roman" w:hAnsi="Times New Roman" w:cs="Times New Roman"/>
        </w:rPr>
        <w:t>,</w:t>
      </w:r>
      <w:r>
        <w:rPr>
          <w:rFonts w:ascii="Times New Roman" w:eastAsia="Times New Roman" w:hAnsi="Times New Roman" w:cs="Times New Roman"/>
        </w:rPr>
        <w:t xml:space="preserve"> что подтверждается почтовым штампом на конверте и отчетом об отслеживании отправления с почтовым идентификатором 29501779013567, </w:t>
      </w:r>
      <w:r>
        <w:rPr>
          <w:rFonts w:ascii="Times New Roman" w:eastAsia="Times New Roman" w:hAnsi="Times New Roman" w:cs="Times New Roman"/>
        </w:rPr>
        <w:t>то есть</w:t>
      </w:r>
      <w:r>
        <w:rPr>
          <w:rFonts w:ascii="Times New Roman" w:eastAsia="Times New Roman" w:hAnsi="Times New Roman" w:cs="Times New Roman"/>
        </w:rPr>
        <w:t xml:space="preserve"> с пропуском </w:t>
      </w:r>
      <w:r>
        <w:rPr>
          <w:rFonts w:ascii="Times New Roman" w:eastAsia="Times New Roman" w:hAnsi="Times New Roman" w:cs="Times New Roman"/>
        </w:rPr>
        <w:t>шестимесячн</w:t>
      </w:r>
      <w:r>
        <w:rPr>
          <w:rFonts w:ascii="Times New Roman" w:eastAsia="Times New Roman" w:hAnsi="Times New Roman" w:cs="Times New Roman"/>
        </w:rPr>
        <w:t>ого</w:t>
      </w:r>
      <w:r>
        <w:rPr>
          <w:rFonts w:ascii="Times New Roman" w:eastAsia="Times New Roman" w:hAnsi="Times New Roman" w:cs="Times New Roman"/>
        </w:rPr>
        <w:t xml:space="preserve"> срок</w:t>
      </w:r>
      <w:r>
        <w:rPr>
          <w:rFonts w:ascii="Times New Roman" w:eastAsia="Times New Roman" w:hAnsi="Times New Roman" w:cs="Times New Roman"/>
        </w:rPr>
        <w:t>а</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Таким образом, трехлетний срок исковой давности надлежит исчислять </w:t>
      </w:r>
      <w:r>
        <w:rPr>
          <w:rFonts w:ascii="Times New Roman" w:eastAsia="Times New Roman" w:hAnsi="Times New Roman" w:cs="Times New Roman"/>
        </w:rPr>
        <w:t>с даты обращения</w:t>
      </w:r>
      <w:r>
        <w:rPr>
          <w:rFonts w:ascii="Times New Roman" w:eastAsia="Times New Roman" w:hAnsi="Times New Roman" w:cs="Times New Roman"/>
        </w:rPr>
        <w:t xml:space="preserve"> истца к мировому судье с </w:t>
      </w:r>
      <w:r>
        <w:rPr>
          <w:rFonts w:ascii="Times New Roman" w:eastAsia="Times New Roman" w:hAnsi="Times New Roman" w:cs="Times New Roman"/>
        </w:rPr>
        <w:t xml:space="preserve">исковым </w:t>
      </w:r>
      <w:r>
        <w:rPr>
          <w:rFonts w:ascii="Times New Roman" w:eastAsia="Times New Roman" w:hAnsi="Times New Roman" w:cs="Times New Roman"/>
        </w:rPr>
        <w:t xml:space="preserve">заявлением. </w:t>
      </w:r>
    </w:p>
    <w:p>
      <w:pPr>
        <w:spacing w:before="0" w:after="0"/>
        <w:ind w:firstLine="567"/>
        <w:jc w:val="both"/>
      </w:pPr>
      <w:r>
        <w:rPr>
          <w:rFonts w:ascii="Times New Roman" w:eastAsia="Times New Roman" w:hAnsi="Times New Roman" w:cs="Times New Roman"/>
        </w:rPr>
        <w:t xml:space="preserve">Так, согласно п. 2 ч. 2 ст. 154 ЖК РФ, взнос на капитальный ремонт является частью платы за жилое помещение и коммунальные услуги для собственника помещения в многоквартирном доме. </w:t>
      </w:r>
    </w:p>
    <w:p>
      <w:pPr>
        <w:spacing w:before="0" w:after="0"/>
        <w:ind w:firstLine="567"/>
        <w:jc w:val="both"/>
      </w:pPr>
      <w:r>
        <w:rPr>
          <w:rFonts w:ascii="Times New Roman" w:eastAsia="Times New Roman" w:hAnsi="Times New Roman" w:cs="Times New Roman"/>
        </w:rPr>
        <w:t xml:space="preserve">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 </w:t>
      </w:r>
    </w:p>
    <w:p>
      <w:pPr>
        <w:spacing w:before="0" w:after="0"/>
        <w:ind w:firstLine="567"/>
        <w:jc w:val="both"/>
      </w:pPr>
      <w:r>
        <w:rPr>
          <w:rFonts w:ascii="Times New Roman" w:eastAsia="Times New Roman" w:hAnsi="Times New Roman" w:cs="Times New Roman"/>
        </w:rPr>
        <w:t xml:space="preserve">В силу п. 2 ст. 200 ГК РФ по обязательствам с определенным сроком исполнения течение срока исковой давности начинается по окончании срока исполнения. </w:t>
      </w:r>
    </w:p>
    <w:p>
      <w:pPr>
        <w:spacing w:before="0" w:after="0"/>
        <w:ind w:firstLine="567"/>
        <w:jc w:val="both"/>
      </w:pPr>
      <w:r>
        <w:rPr>
          <w:rFonts w:ascii="Times New Roman" w:eastAsia="Times New Roman" w:hAnsi="Times New Roman" w:cs="Times New Roman"/>
        </w:rPr>
        <w:t>В соответствии с разъяснениями, изложенных в пунктах 24,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по смыслу п. 1 ст. 200 ГК РФ, течение срока исковой давности по иску, вытекающему из нарушения одной стороны договора условия об оплате товара (работ, услуг) по частям</w:t>
      </w:r>
      <w:r>
        <w:rPr>
          <w:rFonts w:ascii="Times New Roman" w:eastAsia="Times New Roman" w:hAnsi="Times New Roman" w:cs="Times New Roman"/>
        </w:rPr>
        <w:t xml:space="preserve">, начинается в отношении каждой отдельной части; срок исковой давности по искам о просроченных повременных платежах (проценты за пользование заемными средствами, арендная плата и т.п.) начисляется по каждому просроченному платежу. Срок исковой давности по требованию о взыскании неустойки (ст. 330 ГК РФ) или процентов, подлежащих уплате по правилам ст. 395 ГК РФ, исчисляется отдельно по каждому просроченному платежу, определяемому применительно к каждому дню просрочки. </w:t>
      </w:r>
    </w:p>
    <w:p>
      <w:pPr>
        <w:spacing w:before="0" w:after="0"/>
        <w:ind w:firstLine="567"/>
        <w:jc w:val="both"/>
      </w:pPr>
      <w:r>
        <w:rPr>
          <w:rFonts w:ascii="Times New Roman" w:eastAsia="Times New Roman" w:hAnsi="Times New Roman" w:cs="Times New Roman"/>
        </w:rPr>
        <w:t xml:space="preserve">Таким образом, с учетом вышеприведенных правовых норм, с ответчика в пользу истца подлежит взысканию задолженность по уплате взносов на капитальный ремонт общего имущества многоквартирного жилого дома за период с </w:t>
      </w:r>
      <w:r>
        <w:rPr>
          <w:rFonts w:ascii="Times New Roman" w:eastAsia="Times New Roman" w:hAnsi="Times New Roman" w:cs="Times New Roman"/>
        </w:rPr>
        <w:t xml:space="preserve"> </w:t>
      </w:r>
      <w:r>
        <w:rPr>
          <w:rFonts w:ascii="Times New Roman" w:eastAsia="Times New Roman" w:hAnsi="Times New Roman" w:cs="Times New Roman"/>
        </w:rPr>
        <w:t>февраля</w:t>
      </w:r>
      <w:r>
        <w:rPr>
          <w:rFonts w:ascii="Times New Roman" w:eastAsia="Times New Roman" w:hAnsi="Times New Roman" w:cs="Times New Roman"/>
        </w:rPr>
        <w:t xml:space="preserve"> 2020 года по </w:t>
      </w:r>
      <w:r>
        <w:rPr>
          <w:rFonts w:ascii="Times New Roman" w:eastAsia="Times New Roman" w:hAnsi="Times New Roman" w:cs="Times New Roman"/>
        </w:rPr>
        <w:t>декабрь</w:t>
      </w:r>
      <w:r>
        <w:rPr>
          <w:rFonts w:ascii="Times New Roman" w:eastAsia="Times New Roman" w:hAnsi="Times New Roman" w:cs="Times New Roman"/>
        </w:rPr>
        <w:t xml:space="preserve"> 2022 года </w:t>
      </w:r>
      <w:r>
        <w:rPr>
          <w:rFonts w:ascii="Times New Roman" w:eastAsia="Times New Roman" w:hAnsi="Times New Roman" w:cs="Times New Roman"/>
        </w:rPr>
        <w:t xml:space="preserve">в размере </w:t>
      </w:r>
      <w:r>
        <w:rPr>
          <w:rFonts w:ascii="Times New Roman" w:eastAsia="Times New Roman" w:hAnsi="Times New Roman" w:cs="Times New Roman"/>
        </w:rPr>
        <w:t>9799,43</w:t>
      </w:r>
      <w:r>
        <w:rPr>
          <w:rFonts w:ascii="Times New Roman" w:eastAsia="Times New Roman" w:hAnsi="Times New Roman" w:cs="Times New Roman"/>
        </w:rPr>
        <w:t xml:space="preserve"> рублей</w:t>
      </w:r>
      <w:r>
        <w:rPr>
          <w:rFonts w:ascii="Times New Roman" w:eastAsia="Times New Roman" w:hAnsi="Times New Roman" w:cs="Times New Roman"/>
        </w:rPr>
        <w:t xml:space="preserve">, из расчета: </w:t>
      </w:r>
    </w:p>
    <w:p>
      <w:pPr>
        <w:spacing w:before="0" w:after="0"/>
        <w:ind w:firstLine="567"/>
        <w:jc w:val="both"/>
      </w:pPr>
      <w:r>
        <w:rPr>
          <w:rFonts w:ascii="Times New Roman" w:eastAsia="Times New Roman" w:hAnsi="Times New Roman" w:cs="Times New Roman"/>
        </w:rPr>
        <w:t>(</w:t>
      </w:r>
      <w:r>
        <w:rPr>
          <w:rFonts w:ascii="Times New Roman" w:eastAsia="Times New Roman" w:hAnsi="Times New Roman" w:cs="Times New Roman"/>
        </w:rPr>
        <w:t>279</w:t>
      </w:r>
      <w:r>
        <w:rPr>
          <w:rFonts w:ascii="Times New Roman" w:eastAsia="Times New Roman" w:hAnsi="Times New Roman" w:cs="Times New Roman"/>
        </w:rPr>
        <w:t>,</w:t>
      </w:r>
      <w:r>
        <w:rPr>
          <w:rFonts w:ascii="Times New Roman" w:eastAsia="Times New Roman" w:hAnsi="Times New Roman" w:cs="Times New Roman"/>
        </w:rPr>
        <w:t>05</w:t>
      </w:r>
      <w:r>
        <w:rPr>
          <w:rFonts w:ascii="Times New Roman" w:eastAsia="Times New Roman" w:hAnsi="Times New Roman" w:cs="Times New Roman"/>
        </w:rPr>
        <w:t xml:space="preserve"> </w:t>
      </w:r>
      <w:r>
        <w:rPr>
          <w:rFonts w:ascii="Times New Roman" w:eastAsia="Times New Roman" w:hAnsi="Times New Roman" w:cs="Times New Roman"/>
        </w:rPr>
        <w:t xml:space="preserve">руб. </w:t>
      </w:r>
      <w:r>
        <w:rPr>
          <w:rFonts w:ascii="Times New Roman" w:eastAsia="Times New Roman" w:hAnsi="Times New Roman" w:cs="Times New Roman"/>
        </w:rPr>
        <w:t xml:space="preserve">х </w:t>
      </w:r>
      <w:r>
        <w:rPr>
          <w:rFonts w:ascii="Times New Roman" w:eastAsia="Times New Roman" w:hAnsi="Times New Roman" w:cs="Times New Roman"/>
        </w:rPr>
        <w:t>11</w:t>
      </w:r>
      <w:r>
        <w:rPr>
          <w:rFonts w:ascii="Times New Roman" w:eastAsia="Times New Roman" w:hAnsi="Times New Roman" w:cs="Times New Roman"/>
        </w:rPr>
        <w:t xml:space="preserve"> мес.</w:t>
      </w:r>
      <w:r>
        <w:rPr>
          <w:rFonts w:ascii="Times New Roman" w:eastAsia="Times New Roman" w:hAnsi="Times New Roman" w:cs="Times New Roman"/>
        </w:rPr>
        <w:t>)</w:t>
      </w:r>
      <w:r>
        <w:rPr>
          <w:rFonts w:ascii="Times New Roman" w:eastAsia="Times New Roman" w:hAnsi="Times New Roman" w:cs="Times New Roman"/>
        </w:rPr>
        <w:t xml:space="preserve"> + </w:t>
      </w:r>
      <w:r>
        <w:rPr>
          <w:rFonts w:ascii="Times New Roman" w:eastAsia="Times New Roman" w:hAnsi="Times New Roman" w:cs="Times New Roman"/>
        </w:rPr>
        <w:t>(</w:t>
      </w:r>
      <w:r>
        <w:rPr>
          <w:rFonts w:ascii="Times New Roman" w:eastAsia="Times New Roman" w:hAnsi="Times New Roman" w:cs="Times New Roman"/>
        </w:rPr>
        <w:t>294,45</w:t>
      </w:r>
      <w:r>
        <w:rPr>
          <w:rFonts w:ascii="Times New Roman" w:eastAsia="Times New Roman" w:hAnsi="Times New Roman" w:cs="Times New Roman"/>
        </w:rPr>
        <w:t xml:space="preserve"> руб. х 12 мес.)</w:t>
      </w:r>
      <w:r>
        <w:rPr>
          <w:rFonts w:ascii="Times New Roman" w:eastAsia="Times New Roman" w:hAnsi="Times New Roman" w:cs="Times New Roman"/>
        </w:rPr>
        <w:t xml:space="preserve"> + </w:t>
      </w:r>
      <w:r>
        <w:rPr>
          <w:rFonts w:ascii="Times New Roman" w:eastAsia="Times New Roman" w:hAnsi="Times New Roman" w:cs="Times New Roman"/>
        </w:rPr>
        <w:t>(</w:t>
      </w:r>
      <w:r>
        <w:rPr>
          <w:rFonts w:ascii="Times New Roman" w:eastAsia="Times New Roman" w:hAnsi="Times New Roman" w:cs="Times New Roman"/>
        </w:rPr>
        <w:t>308,04</w:t>
      </w:r>
      <w:r>
        <w:rPr>
          <w:rFonts w:ascii="Times New Roman" w:eastAsia="Times New Roman" w:hAnsi="Times New Roman" w:cs="Times New Roman"/>
        </w:rPr>
        <w:t xml:space="preserve"> руб. х </w:t>
      </w:r>
      <w:r>
        <w:rPr>
          <w:rFonts w:ascii="Times New Roman" w:eastAsia="Times New Roman" w:hAnsi="Times New Roman" w:cs="Times New Roman"/>
        </w:rPr>
        <w:t>1</w:t>
      </w:r>
      <w:r>
        <w:rPr>
          <w:rFonts w:ascii="Times New Roman" w:eastAsia="Times New Roman" w:hAnsi="Times New Roman" w:cs="Times New Roman"/>
        </w:rPr>
        <w:t>2</w:t>
      </w:r>
      <w:r>
        <w:rPr>
          <w:rFonts w:ascii="Times New Roman" w:eastAsia="Times New Roman" w:hAnsi="Times New Roman" w:cs="Times New Roman"/>
        </w:rPr>
        <w:t xml:space="preserve"> мес.</w:t>
      </w:r>
      <w:r>
        <w:rPr>
          <w:rFonts w:ascii="Times New Roman" w:eastAsia="Times New Roman" w:hAnsi="Times New Roman" w:cs="Times New Roman"/>
        </w:rPr>
        <w:t xml:space="preserve">) </w:t>
      </w:r>
      <w:r>
        <w:rPr>
          <w:rFonts w:ascii="Times New Roman" w:eastAsia="Times New Roman" w:hAnsi="Times New Roman" w:cs="Times New Roman"/>
        </w:rPr>
        <w:t xml:space="preserve">– 500,00 оплата </w:t>
      </w:r>
      <w:r>
        <w:rPr>
          <w:rFonts w:ascii="Times New Roman" w:eastAsia="Times New Roman" w:hAnsi="Times New Roman" w:cs="Times New Roman"/>
        </w:rPr>
        <w:t xml:space="preserve">= </w:t>
      </w:r>
      <w:r>
        <w:rPr>
          <w:rFonts w:ascii="Times New Roman" w:eastAsia="Times New Roman" w:hAnsi="Times New Roman" w:cs="Times New Roman"/>
        </w:rPr>
        <w:t>9799,43</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Согласно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rPr>
        <w:t>суммы</w:t>
      </w:r>
      <w:r>
        <w:rPr>
          <w:rFonts w:ascii="Times New Roman" w:eastAsia="Times New Roman" w:hAnsi="Times New Roman" w:cs="Times New Roman"/>
        </w:rPr>
        <w:t xml:space="preserve"> за каждый день </w:t>
      </w:r>
      <w:r>
        <w:rPr>
          <w:rFonts w:ascii="Times New Roman" w:eastAsia="Times New Roman" w:hAnsi="Times New Roman" w:cs="Times New Roman"/>
        </w:rPr>
        <w:t xml:space="preserve">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pPr>
        <w:spacing w:before="0" w:after="0"/>
        <w:ind w:firstLine="567"/>
        <w:jc w:val="both"/>
      </w:pPr>
      <w:r>
        <w:rPr>
          <w:rFonts w:ascii="Times New Roman" w:eastAsia="Times New Roman" w:hAnsi="Times New Roman" w:cs="Times New Roman"/>
        </w:rPr>
        <w:t xml:space="preserve">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rPr>
        <w:t>суммы</w:t>
      </w:r>
      <w:r>
        <w:rPr>
          <w:rFonts w:ascii="Times New Roman" w:eastAsia="Times New Roman" w:hAnsi="Times New Roman" w:cs="Times New Roman"/>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pPr>
        <w:widowControl w:val="0"/>
        <w:spacing w:before="0" w:after="0"/>
        <w:ind w:firstLine="540"/>
        <w:jc w:val="both"/>
      </w:pPr>
      <w:r>
        <w:rPr>
          <w:rFonts w:ascii="Times New Roman" w:eastAsia="Times New Roman" w:hAnsi="Times New Roman" w:cs="Times New Roman"/>
        </w:rPr>
        <w:t>Постановлением Правительства РФ от 02.04.2020 N 424 "Об особенностях предоставления коммунальных услуг собственникам и пользователям помещений в многоквартирных домах и жилых домов" был установлен мораторий в отношении неустоек (пеней, штрафов), подлежавших начислению за период просрочки с 06 апреля 2020 года до 01 января 2021 года.</w:t>
      </w:r>
    </w:p>
    <w:p>
      <w:pPr>
        <w:widowControl w:val="0"/>
        <w:spacing w:before="0" w:after="0"/>
        <w:ind w:firstLine="540"/>
        <w:jc w:val="both"/>
      </w:pPr>
      <w:r>
        <w:rPr>
          <w:rFonts w:ascii="Times New Roman" w:eastAsia="Times New Roman" w:hAnsi="Times New Roman" w:cs="Times New Roman"/>
        </w:rPr>
        <w:t>Постановлением Правительства РФ от 26.03.2022 N 474 "О некоторых особенностях регулирования жилищных отношений в 2022 году" установлен порядок начисления и уплаты пени в случае неполного и (или) несвоевременного внесения платы за жилое помещение и коммунальные услуги, взносов на капитальный ремонт, установленных жилищным законодательством РФ, до 01 января 2023 года.</w:t>
      </w:r>
    </w:p>
    <w:p>
      <w:pPr>
        <w:widowControl w:val="0"/>
        <w:spacing w:before="0" w:after="0"/>
        <w:ind w:firstLine="540"/>
        <w:jc w:val="both"/>
      </w:pPr>
      <w:r>
        <w:rPr>
          <w:rFonts w:ascii="Times New Roman" w:eastAsia="Times New Roman" w:hAnsi="Times New Roman" w:cs="Times New Roman"/>
        </w:rPr>
        <w:t>Кроме того, Постановлением Правительства Российской Федерации от 28.03.2022 N 497 "О введении моратория на возбуждение дел о банкротстве по заявлениям, подаваемым кредиторами" с 01.04.2022 на территории Российской Федерации сроком на 6 месяцев введен мораторий на возбуждение дел о банкротстве по заявлениям, подаваемым кредиторами, в отношении юридических лиц и граждан, в том числе индивидуальных предпринимателей.</w:t>
      </w:r>
      <w:r>
        <w:rPr>
          <w:rFonts w:ascii="Times New Roman" w:eastAsia="Times New Roman" w:hAnsi="Times New Roman" w:cs="Times New Roman"/>
        </w:rPr>
        <w:t xml:space="preserve"> Введенный мораторий распространяется на всех лиц. </w:t>
      </w:r>
    </w:p>
    <w:p>
      <w:pPr>
        <w:widowControl w:val="0"/>
        <w:spacing w:before="0" w:after="0"/>
        <w:ind w:firstLine="540"/>
        <w:jc w:val="both"/>
      </w:pPr>
      <w:r>
        <w:rPr>
          <w:rFonts w:ascii="Times New Roman" w:eastAsia="Times New Roman" w:hAnsi="Times New Roman" w:cs="Times New Roman"/>
        </w:rPr>
        <w:t xml:space="preserve">В силу подпункта 2 пункта 3 статьи 9.1 Закона о банкротстве на срок действия моратория в отношении должников, на которых он распространяется, наступают последствия, предусмотренные абзацами пятым и седьмым - десятым пункта 1 статьи 63 названного закона. В частности, не начисляются неустойки (штрафы, пени) и иные финансовые санкции за неисполнение или ненадлежащее исполнение денежных обязательств и обязательных платежей, за исключением текущих платежей (абзац десятый пункта 1 статьи 63 Закона о банкротстве). </w:t>
      </w:r>
    </w:p>
    <w:p>
      <w:pPr>
        <w:widowControl w:val="0"/>
        <w:spacing w:before="0" w:after="0"/>
        <w:ind w:firstLine="540"/>
        <w:jc w:val="both"/>
      </w:pPr>
      <w:r>
        <w:rPr>
          <w:rFonts w:ascii="Times New Roman" w:eastAsia="Times New Roman" w:hAnsi="Times New Roman" w:cs="Times New Roman"/>
        </w:rPr>
        <w:t xml:space="preserve">Таким образом, с момента введения моратория, то есть с 1 апреля 2022 г. на 6 месяцев прекращается начисление неустоек за неисполнение или ненадлежащее исполнение должником денежных обязательств и обязательных платежей по требованиям, возникшим до введения моратория. </w:t>
      </w:r>
    </w:p>
    <w:p>
      <w:pPr>
        <w:spacing w:before="0" w:after="0"/>
        <w:ind w:firstLine="567"/>
        <w:jc w:val="both"/>
      </w:pPr>
      <w:r>
        <w:rPr>
          <w:rFonts w:ascii="Times New Roman" w:eastAsia="Times New Roman" w:hAnsi="Times New Roman" w:cs="Times New Roman"/>
        </w:rPr>
        <w:t>С</w:t>
      </w:r>
      <w:r>
        <w:rPr>
          <w:rFonts w:ascii="Times New Roman" w:eastAsia="Times New Roman" w:hAnsi="Times New Roman" w:cs="Times New Roman"/>
        </w:rPr>
        <w:t xml:space="preserve"> </w:t>
      </w:r>
      <w:r>
        <w:rPr>
          <w:rFonts w:ascii="Times New Roman" w:eastAsia="Times New Roman" w:hAnsi="Times New Roman" w:cs="Times New Roman"/>
        </w:rPr>
        <w:t xml:space="preserve">учетом </w:t>
      </w:r>
      <w:r>
        <w:rPr>
          <w:rFonts w:ascii="Times New Roman" w:eastAsia="Times New Roman" w:hAnsi="Times New Roman" w:cs="Times New Roman"/>
        </w:rPr>
        <w:t>указанных положений норм права</w:t>
      </w:r>
      <w:r>
        <w:rPr>
          <w:rFonts w:ascii="Times New Roman" w:eastAsia="Times New Roman" w:hAnsi="Times New Roman" w:cs="Times New Roman"/>
        </w:rPr>
        <w:t xml:space="preserve"> </w:t>
      </w:r>
      <w:r>
        <w:rPr>
          <w:rFonts w:ascii="Times New Roman" w:eastAsia="Times New Roman" w:hAnsi="Times New Roman" w:cs="Times New Roman"/>
        </w:rPr>
        <w:t>в связи с несвоевременной</w:t>
      </w:r>
      <w:r>
        <w:rPr>
          <w:rFonts w:ascii="Times New Roman" w:eastAsia="Times New Roman" w:hAnsi="Times New Roman" w:cs="Times New Roman"/>
        </w:rPr>
        <w:t xml:space="preserve"> уплатой взносов на капитальный ремонт собственником вышеназванной квартиры, с ответчика подлежит взысканию пеня </w:t>
      </w:r>
      <w:r>
        <w:rPr>
          <w:rFonts w:ascii="Times New Roman" w:eastAsia="Times New Roman" w:hAnsi="Times New Roman" w:cs="Times New Roman"/>
        </w:rPr>
        <w:t xml:space="preserve">за </w:t>
      </w:r>
      <w:r>
        <w:rPr>
          <w:rFonts w:ascii="Times New Roman" w:eastAsia="Times New Roman" w:hAnsi="Times New Roman" w:cs="Times New Roman"/>
        </w:rPr>
        <w:t>март 2020 года</w:t>
      </w:r>
      <w:r>
        <w:rPr>
          <w:rFonts w:ascii="Times New Roman" w:eastAsia="Times New Roman" w:hAnsi="Times New Roman" w:cs="Times New Roman"/>
        </w:rPr>
        <w:t xml:space="preserve"> и</w:t>
      </w:r>
      <w:r>
        <w:rPr>
          <w:rFonts w:ascii="Times New Roman" w:eastAsia="Times New Roman" w:hAnsi="Times New Roman" w:cs="Times New Roman"/>
        </w:rPr>
        <w:t xml:space="preserve"> март 2022 года в размере 234,16 рублей</w:t>
      </w:r>
    </w:p>
    <w:p>
      <w:pPr>
        <w:spacing w:before="0" w:after="0"/>
        <w:ind w:firstLine="567"/>
        <w:jc w:val="both"/>
      </w:pPr>
      <w:r>
        <w:rPr>
          <w:rFonts w:ascii="Times New Roman" w:eastAsia="Times New Roman" w:hAnsi="Times New Roman" w:cs="Times New Roman"/>
        </w:rPr>
        <w:t xml:space="preserve">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 </w:t>
      </w:r>
    </w:p>
    <w:p>
      <w:pPr>
        <w:spacing w:before="0" w:after="0"/>
        <w:ind w:firstLine="567"/>
        <w:jc w:val="both"/>
      </w:pPr>
      <w:r>
        <w:rPr>
          <w:rFonts w:ascii="Times New Roman" w:eastAsia="Times New Roman" w:hAnsi="Times New Roman" w:cs="Times New Roman"/>
        </w:rPr>
        <w:t xml:space="preserve">Истцом, при подаче искового заявления уплачена государственная пошлина в размере </w:t>
      </w:r>
      <w:r>
        <w:rPr>
          <w:rFonts w:ascii="Times New Roman" w:eastAsia="Times New Roman" w:hAnsi="Times New Roman" w:cs="Times New Roman"/>
        </w:rPr>
        <w:t>885,89</w:t>
      </w:r>
      <w:r>
        <w:rPr>
          <w:rFonts w:ascii="Times New Roman" w:eastAsia="Times New Roman" w:hAnsi="Times New Roman" w:cs="Times New Roman"/>
        </w:rPr>
        <w:t xml:space="preserve"> </w:t>
      </w:r>
      <w:r>
        <w:rPr>
          <w:rFonts w:ascii="Times New Roman" w:eastAsia="Times New Roman" w:hAnsi="Times New Roman" w:cs="Times New Roman"/>
        </w:rPr>
        <w:t>руб</w:t>
      </w:r>
      <w:r>
        <w:rPr>
          <w:rFonts w:ascii="Times New Roman" w:eastAsia="Times New Roman" w:hAnsi="Times New Roman" w:cs="Times New Roman"/>
        </w:rPr>
        <w:t>.</w:t>
      </w:r>
      <w:r>
        <w:rPr>
          <w:rFonts w:ascii="Times New Roman" w:eastAsia="Times New Roman" w:hAnsi="Times New Roman" w:cs="Times New Roman"/>
        </w:rPr>
        <w:t xml:space="preserve">, что подтверждается </w:t>
      </w:r>
      <w:r>
        <w:rPr>
          <w:rFonts w:ascii="Times New Roman" w:eastAsia="Times New Roman" w:hAnsi="Times New Roman" w:cs="Times New Roman"/>
        </w:rPr>
        <w:t xml:space="preserve">соответствующими </w:t>
      </w:r>
      <w:r>
        <w:rPr>
          <w:rFonts w:ascii="Times New Roman" w:eastAsia="Times New Roman" w:hAnsi="Times New Roman" w:cs="Times New Roman"/>
        </w:rPr>
        <w:t>платежным</w:t>
      </w:r>
      <w:r>
        <w:rPr>
          <w:rFonts w:ascii="Times New Roman" w:eastAsia="Times New Roman" w:hAnsi="Times New Roman" w:cs="Times New Roman"/>
        </w:rPr>
        <w:t>и</w:t>
      </w:r>
      <w:r>
        <w:rPr>
          <w:rFonts w:ascii="Times New Roman" w:eastAsia="Times New Roman" w:hAnsi="Times New Roman" w:cs="Times New Roman"/>
        </w:rPr>
        <w:t xml:space="preserve"> поручени</w:t>
      </w:r>
      <w:r>
        <w:rPr>
          <w:rFonts w:ascii="Times New Roman" w:eastAsia="Times New Roman" w:hAnsi="Times New Roman" w:cs="Times New Roman"/>
        </w:rPr>
        <w:t>ями</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Вместе с тем, с учетом положений статьи 98 ГПК, учитывая частичное удовлетворения исковых требований истца, суд считает, что с ответчика в пользу истца подлежат взысканию расходы по оплате государственной пошлины пропорционально удовлетворенным требованиям</w:t>
      </w:r>
      <w:r>
        <w:rPr>
          <w:rFonts w:ascii="Times New Roman" w:eastAsia="Times New Roman" w:hAnsi="Times New Roman" w:cs="Times New Roman"/>
        </w:rPr>
        <w:t xml:space="preserve"> в размере </w:t>
      </w:r>
      <w:r>
        <w:rPr>
          <w:rFonts w:ascii="Times New Roman" w:eastAsia="Times New Roman" w:hAnsi="Times New Roman" w:cs="Times New Roman"/>
        </w:rPr>
        <w:t>401,34</w:t>
      </w:r>
      <w:r>
        <w:rPr>
          <w:rFonts w:ascii="Times New Roman" w:eastAsia="Times New Roman" w:hAnsi="Times New Roman" w:cs="Times New Roman"/>
        </w:rPr>
        <w:t xml:space="preserve"> </w:t>
      </w:r>
      <w:r>
        <w:rPr>
          <w:rFonts w:ascii="Times New Roman" w:eastAsia="Times New Roman" w:hAnsi="Times New Roman" w:cs="Times New Roman"/>
        </w:rPr>
        <w:t>рубл</w:t>
      </w:r>
      <w:r>
        <w:rPr>
          <w:rFonts w:ascii="Times New Roman" w:eastAsia="Times New Roman" w:hAnsi="Times New Roman" w:cs="Times New Roman"/>
        </w:rPr>
        <w:t>я</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На основании </w:t>
      </w:r>
      <w:r>
        <w:rPr>
          <w:rFonts w:ascii="Times New Roman" w:eastAsia="Times New Roman" w:hAnsi="Times New Roman" w:cs="Times New Roman"/>
        </w:rPr>
        <w:t>изложенного</w:t>
      </w:r>
      <w:r>
        <w:rPr>
          <w:rFonts w:ascii="Times New Roman" w:eastAsia="Times New Roman" w:hAnsi="Times New Roman" w:cs="Times New Roman"/>
        </w:rPr>
        <w:t xml:space="preserve">, руководствуясь статьями </w:t>
      </w:r>
      <w:r>
        <w:rPr>
          <w:rFonts w:ascii="Times New Roman" w:eastAsia="Times New Roman" w:hAnsi="Times New Roman" w:cs="Times New Roman"/>
        </w:rPr>
        <w:t>ст.ст</w:t>
      </w:r>
      <w:r>
        <w:rPr>
          <w:rFonts w:ascii="Times New Roman" w:eastAsia="Times New Roman" w:hAnsi="Times New Roman" w:cs="Times New Roman"/>
        </w:rPr>
        <w:t>. 194-199, 321 ГПК РФ, мировой судья</w:t>
      </w:r>
    </w:p>
    <w:p>
      <w:pPr>
        <w:spacing w:before="0" w:after="0"/>
        <w:ind w:firstLine="709"/>
        <w:jc w:val="center"/>
      </w:pPr>
      <w:r>
        <w:rPr>
          <w:rFonts w:ascii="Times New Roman" w:eastAsia="Times New Roman" w:hAnsi="Times New Roman" w:cs="Times New Roman"/>
        </w:rPr>
        <w:t>решил:</w:t>
      </w:r>
    </w:p>
    <w:p>
      <w:pPr>
        <w:spacing w:before="0" w:after="0"/>
        <w:ind w:firstLine="709"/>
        <w:jc w:val="center"/>
      </w:pPr>
    </w:p>
    <w:p>
      <w:pPr>
        <w:spacing w:before="0" w:after="0"/>
        <w:ind w:firstLine="567"/>
        <w:jc w:val="both"/>
      </w:pPr>
      <w:r>
        <w:rPr>
          <w:rFonts w:ascii="Times New Roman" w:eastAsia="Times New Roman" w:hAnsi="Times New Roman" w:cs="Times New Roman"/>
        </w:rPr>
        <w:t xml:space="preserve">Исковые требования Некоммерческой организации «Региональный фонд капитального ремонта многоквартирных домов Республики Крым» к </w:t>
      </w:r>
      <w:r>
        <w:rPr>
          <w:rStyle w:val="cat-UserDefinedgrp-103rplc-119"/>
          <w:rFonts w:ascii="Times New Roman" w:eastAsia="Times New Roman" w:hAnsi="Times New Roman" w:cs="Times New Roman"/>
        </w:rPr>
        <w:t>Фелик Д.Д.</w:t>
      </w:r>
      <w:r>
        <w:rPr>
          <w:rFonts w:ascii="Times New Roman" w:eastAsia="Times New Roman" w:hAnsi="Times New Roman" w:cs="Times New Roman"/>
        </w:rPr>
        <w:t xml:space="preserve"> о взыскании задолженности по оплате взносов на капитальный ремонт общего имущества в многоквартирном доме и пени – удовлетворить частично</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 xml:space="preserve">Взыскать с </w:t>
      </w:r>
      <w:r>
        <w:rPr>
          <w:rStyle w:val="cat-UserDefinedgrp-107rplc-122"/>
          <w:rFonts w:ascii="Times New Roman" w:eastAsia="Times New Roman" w:hAnsi="Times New Roman" w:cs="Times New Roman"/>
        </w:rPr>
        <w:t>.Фелик Д.Д.</w:t>
      </w:r>
      <w:r>
        <w:rPr>
          <w:rFonts w:ascii="Times New Roman" w:eastAsia="Times New Roman" w:hAnsi="Times New Roman" w:cs="Times New Roman"/>
        </w:rPr>
        <w:t xml:space="preserve">, </w:t>
      </w:r>
      <w:r>
        <w:rPr>
          <w:rStyle w:val="cat-UserDefinedgrp-106rplc-125"/>
          <w:rFonts w:ascii="Times New Roman" w:eastAsia="Times New Roman" w:hAnsi="Times New Roman" w:cs="Times New Roman"/>
        </w:rPr>
        <w:t>данные о личности</w:t>
      </w:r>
      <w:r>
        <w:rPr>
          <w:rFonts w:ascii="Times New Roman" w:eastAsia="Times New Roman" w:hAnsi="Times New Roman" w:cs="Times New Roman"/>
        </w:rPr>
        <w:t xml:space="preserve"> в пользу </w:t>
      </w:r>
      <w:r>
        <w:rPr>
          <w:rFonts w:ascii="Times New Roman" w:eastAsia="Times New Roman" w:hAnsi="Times New Roman" w:cs="Times New Roman"/>
        </w:rPr>
        <w:t xml:space="preserve">Некоммерческой организации «Региональный фонд капитального ремонта многоквартирных домов Республики Крым» </w:t>
      </w:r>
      <w:r>
        <w:rPr>
          <w:rStyle w:val="cat-UserDefinedgrp-108rplc-127"/>
          <w:rFonts w:ascii="Times New Roman" w:eastAsia="Times New Roman" w:hAnsi="Times New Roman" w:cs="Times New Roman"/>
        </w:rPr>
        <w:t>реквизиты</w:t>
      </w:r>
      <w:r>
        <w:rPr>
          <w:rFonts w:ascii="Times New Roman" w:eastAsia="Times New Roman" w:hAnsi="Times New Roman" w:cs="Times New Roman"/>
        </w:rPr>
        <w:t xml:space="preserve"> сумму задолженности </w:t>
      </w:r>
      <w:r>
        <w:rPr>
          <w:rFonts w:ascii="Times New Roman" w:eastAsia="Times New Roman" w:hAnsi="Times New Roman" w:cs="Times New Roman"/>
        </w:rPr>
        <w:t xml:space="preserve">по оплате взносов на капитальный ремонт общего имущества в многоквартирном доме, в пределах сроков исковой давности, </w:t>
      </w:r>
      <w:r>
        <w:rPr>
          <w:rFonts w:ascii="Times New Roman" w:eastAsia="Times New Roman" w:hAnsi="Times New Roman" w:cs="Times New Roman"/>
        </w:rPr>
        <w:t xml:space="preserve">за период с февраля 2020 года по декабрь 2022 года в размере 9799,43 руб.; пеню: - март 2020 года; - </w:t>
      </w:r>
      <w:r>
        <w:rPr>
          <w:rFonts w:ascii="Times New Roman" w:eastAsia="Times New Roman" w:hAnsi="Times New Roman" w:cs="Times New Roman"/>
        </w:rPr>
        <w:t xml:space="preserve">март 2022 года в размере 234,16 рублей, за исключением периода моратория </w:t>
      </w:r>
      <w:r>
        <w:rPr>
          <w:rFonts w:ascii="Times New Roman" w:eastAsia="Times New Roman" w:hAnsi="Times New Roman" w:cs="Times New Roman"/>
        </w:rPr>
        <w:t>с 06.04.2020 года по 01.01.2021 года в соответствии с положениями Постановления Правительства Российской Федерации от 2 апреля 2020 г. № 424 «Об особенностях предоставления коммунальных услуг собственникам и пользователям помещений в многоквартирных домах и жилых домов» и с 01.04.2022 по 01.10.2022 в соответствии с положениями Постановления Правительства Российской Федерации от</w:t>
      </w:r>
      <w:r>
        <w:rPr>
          <w:rFonts w:ascii="Times New Roman" w:eastAsia="Times New Roman" w:hAnsi="Times New Roman" w:cs="Times New Roman"/>
        </w:rPr>
        <w:t xml:space="preserve"> 28 марта 2022 г. № 497 «О введении моратория на возбуждение дел о банкротстве по заявлениям, подаваемым кредиторами»</w:t>
      </w:r>
      <w:r>
        <w:rPr>
          <w:rFonts w:ascii="Times New Roman" w:eastAsia="Times New Roman" w:hAnsi="Times New Roman" w:cs="Times New Roman"/>
        </w:rPr>
        <w:t>, а всего взыскать 10033 (десять тысяч тридцать три) рубля 59 копеек.</w:t>
      </w:r>
    </w:p>
    <w:p>
      <w:pPr>
        <w:spacing w:before="0" w:after="0"/>
        <w:ind w:firstLine="567"/>
        <w:jc w:val="both"/>
      </w:pPr>
      <w:r>
        <w:rPr>
          <w:rFonts w:ascii="Times New Roman" w:eastAsia="Times New Roman" w:hAnsi="Times New Roman" w:cs="Times New Roman"/>
        </w:rPr>
        <w:t xml:space="preserve">Взыскать с </w:t>
      </w:r>
      <w:r>
        <w:rPr>
          <w:rStyle w:val="cat-UserDefinedgrp-107rplc-146"/>
          <w:rFonts w:ascii="Times New Roman" w:eastAsia="Times New Roman" w:hAnsi="Times New Roman" w:cs="Times New Roman"/>
        </w:rPr>
        <w:t>Фелик Д.Д.</w:t>
      </w:r>
      <w:r>
        <w:rPr>
          <w:rFonts w:ascii="Times New Roman" w:eastAsia="Times New Roman" w:hAnsi="Times New Roman" w:cs="Times New Roman"/>
        </w:rPr>
        <w:t xml:space="preserve">, </w:t>
      </w:r>
      <w:r>
        <w:rPr>
          <w:rStyle w:val="cat-UserDefinedgrp-109rplc-149"/>
          <w:rFonts w:ascii="Times New Roman" w:eastAsia="Times New Roman" w:hAnsi="Times New Roman" w:cs="Times New Roman"/>
        </w:rPr>
        <w:t>данные о личности</w:t>
      </w:r>
      <w:r>
        <w:rPr>
          <w:rFonts w:ascii="Times New Roman" w:eastAsia="Times New Roman" w:hAnsi="Times New Roman" w:cs="Times New Roman"/>
        </w:rPr>
        <w:t xml:space="preserve"> </w:t>
      </w:r>
      <w:r>
        <w:rPr>
          <w:rFonts w:ascii="Times New Roman" w:eastAsia="Times New Roman" w:hAnsi="Times New Roman" w:cs="Times New Roman"/>
        </w:rPr>
        <w:t xml:space="preserve">в пользу </w:t>
      </w:r>
      <w:r>
        <w:rPr>
          <w:rFonts w:ascii="Times New Roman" w:eastAsia="Times New Roman" w:hAnsi="Times New Roman" w:cs="Times New Roman"/>
        </w:rPr>
        <w:t>Некоммерческой организации «Региональный фонд капитального ремонта многоквартирных домов Республики Крым»</w:t>
      </w:r>
      <w:r>
        <w:rPr>
          <w:rFonts w:ascii="Times New Roman" w:eastAsia="Times New Roman" w:hAnsi="Times New Roman" w:cs="Times New Roman"/>
        </w:rPr>
        <w:t xml:space="preserve"> (</w:t>
      </w:r>
      <w:r>
        <w:rPr>
          <w:rStyle w:val="cat-UserDefinedgrp-110rplc-151"/>
          <w:rFonts w:ascii="Times New Roman" w:eastAsia="Times New Roman" w:hAnsi="Times New Roman" w:cs="Times New Roman"/>
        </w:rPr>
        <w:t>реквизиты</w:t>
      </w:r>
      <w:r>
        <w:rPr>
          <w:rFonts w:ascii="Times New Roman" w:eastAsia="Times New Roman" w:hAnsi="Times New Roman" w:cs="Times New Roman"/>
        </w:rPr>
        <w:t xml:space="preserve"> государственную пошлину </w:t>
      </w:r>
      <w:r>
        <w:rPr>
          <w:rFonts w:ascii="Times New Roman" w:eastAsia="Times New Roman" w:hAnsi="Times New Roman" w:cs="Times New Roman"/>
        </w:rPr>
        <w:t xml:space="preserve">пропорционально удовлетворенным исковым требованиям </w:t>
      </w:r>
      <w:r>
        <w:rPr>
          <w:rFonts w:ascii="Times New Roman" w:eastAsia="Times New Roman" w:hAnsi="Times New Roman" w:cs="Times New Roman"/>
        </w:rPr>
        <w:t>в размере 401 (четыреста один) рубль 34 копейки.</w:t>
      </w:r>
    </w:p>
    <w:p>
      <w:pPr>
        <w:spacing w:before="0" w:after="0"/>
        <w:ind w:firstLine="567"/>
        <w:jc w:val="both"/>
      </w:pPr>
      <w:r>
        <w:rPr>
          <w:rFonts w:ascii="Times New Roman" w:eastAsia="Times New Roman" w:hAnsi="Times New Roman" w:cs="Times New Roman"/>
        </w:rPr>
        <w:t xml:space="preserve">В удовлетворении остальной части иска отказать. </w:t>
      </w:r>
    </w:p>
    <w:p>
      <w:pPr>
        <w:spacing w:before="0" w:after="0"/>
        <w:ind w:firstLine="567"/>
        <w:jc w:val="both"/>
      </w:pPr>
      <w:r>
        <w:rPr>
          <w:rFonts w:ascii="Times New Roman" w:eastAsia="Times New Roman" w:hAnsi="Times New Roman" w:cs="Times New Roman"/>
        </w:rPr>
        <w:t>Решение может быть обжаловано в Красногвардейский районный суд Республики Крым путём подачи апелляционной жалобы через судебный участок № 55 Красногвардейского судебного района Республики Крым в течение месяца со дня его принятия.</w:t>
      </w:r>
    </w:p>
    <w:p>
      <w:pPr>
        <w:spacing w:before="0" w:after="0"/>
        <w:ind w:firstLine="567"/>
        <w:jc w:val="both"/>
      </w:pPr>
      <w:r>
        <w:rPr>
          <w:rFonts w:ascii="Times New Roman" w:eastAsia="Times New Roman" w:hAnsi="Times New Roman" w:cs="Times New Roman"/>
        </w:rPr>
        <w:t>Лица, участвующие в деле, их представители имеют право подать заявление о составлении мотивированного решения суда.</w:t>
      </w:r>
    </w:p>
    <w:p>
      <w:pPr>
        <w:spacing w:before="0" w:after="0"/>
        <w:ind w:firstLine="567"/>
        <w:jc w:val="both"/>
      </w:pPr>
      <w:r>
        <w:rPr>
          <w:rFonts w:ascii="Times New Roman" w:eastAsia="Times New Roman" w:hAnsi="Times New Roman" w:cs="Times New Roman"/>
        </w:rPr>
        <w:t>Мотивированное решение суда изготавливается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spacing w:before="0" w:after="0"/>
        <w:ind w:firstLine="567"/>
        <w:jc w:val="both"/>
      </w:pPr>
      <w:r>
        <w:rPr>
          <w:rFonts w:ascii="Times New Roman" w:eastAsia="Times New Roman" w:hAnsi="Times New Roman" w:cs="Times New Roman"/>
        </w:rPr>
        <w:t>- в течение трех дней со дня объявления резолютивной части решения суда, если лица, участву</w:t>
      </w:r>
      <w:r>
        <w:rPr>
          <w:rFonts w:ascii="Times New Roman" w:eastAsia="Times New Roman" w:hAnsi="Times New Roman" w:cs="Times New Roman"/>
        </w:rPr>
        <w:t>ющие в деле, их представители присутствовали в судебном заседании;</w:t>
      </w:r>
    </w:p>
    <w:p>
      <w:pPr>
        <w:spacing w:before="0" w:after="0"/>
        <w:ind w:firstLine="567"/>
        <w:jc w:val="both"/>
      </w:pPr>
      <w:r>
        <w:rPr>
          <w:rFonts w:ascii="Times New Roman" w:eastAsia="Times New Roman" w:hAnsi="Times New Roman" w:cs="Times New Roman"/>
        </w:rP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ind w:firstLine="567"/>
        <w:jc w:val="both"/>
      </w:pPr>
      <w:r>
        <w:rPr>
          <w:rFonts w:ascii="Times New Roman" w:eastAsia="Times New Roman" w:hAnsi="Times New Roman" w:cs="Times New Roman"/>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spacing w:before="0" w:after="0"/>
        <w:ind w:firstLine="567"/>
        <w:jc w:val="both"/>
      </w:pPr>
    </w:p>
    <w:p>
      <w:pPr>
        <w:spacing w:before="0" w:after="0"/>
        <w:ind w:firstLine="567"/>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Белова Ю.Г.</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103rplc-10">
    <w:name w:val="cat-UserDefined grp-103 rplc-10"/>
    <w:basedOn w:val="DefaultParagraphFont"/>
  </w:style>
  <w:style w:type="character" w:customStyle="1" w:styleId="cat-UserDefinedgrp-103rplc-16">
    <w:name w:val="cat-UserDefined grp-103 rplc-16"/>
    <w:basedOn w:val="DefaultParagraphFont"/>
  </w:style>
  <w:style w:type="character" w:customStyle="1" w:styleId="cat-UserDefinedgrp-104rplc-22">
    <w:name w:val="cat-UserDefined grp-104 rplc-22"/>
    <w:basedOn w:val="DefaultParagraphFont"/>
  </w:style>
  <w:style w:type="character" w:customStyle="1" w:styleId="cat-UserDefinedgrp-105rplc-71">
    <w:name w:val="cat-UserDefined grp-105 rplc-71"/>
    <w:basedOn w:val="DefaultParagraphFont"/>
  </w:style>
  <w:style w:type="character" w:customStyle="1" w:styleId="cat-UserDefinedgrp-103rplc-119">
    <w:name w:val="cat-UserDefined grp-103 rplc-119"/>
    <w:basedOn w:val="DefaultParagraphFont"/>
  </w:style>
  <w:style w:type="character" w:customStyle="1" w:styleId="cat-UserDefinedgrp-107rplc-122">
    <w:name w:val="cat-UserDefined grp-107 rplc-122"/>
    <w:basedOn w:val="DefaultParagraphFont"/>
  </w:style>
  <w:style w:type="character" w:customStyle="1" w:styleId="cat-UserDefinedgrp-106rplc-125">
    <w:name w:val="cat-UserDefined grp-106 rplc-125"/>
    <w:basedOn w:val="DefaultParagraphFont"/>
  </w:style>
  <w:style w:type="character" w:customStyle="1" w:styleId="cat-UserDefinedgrp-108rplc-127">
    <w:name w:val="cat-UserDefined grp-108 rplc-127"/>
    <w:basedOn w:val="DefaultParagraphFont"/>
  </w:style>
  <w:style w:type="character" w:customStyle="1" w:styleId="cat-UserDefinedgrp-107rplc-146">
    <w:name w:val="cat-UserDefined grp-107 rplc-146"/>
    <w:basedOn w:val="DefaultParagraphFont"/>
  </w:style>
  <w:style w:type="character" w:customStyle="1" w:styleId="cat-UserDefinedgrp-109rplc-149">
    <w:name w:val="cat-UserDefined grp-109 rplc-149"/>
    <w:basedOn w:val="DefaultParagraphFont"/>
  </w:style>
  <w:style w:type="character" w:customStyle="1" w:styleId="cat-UserDefinedgrp-110rplc-151">
    <w:name w:val="cat-UserDefined grp-110 rplc-15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