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274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 Н.А.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Фелик Д.Д.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 194-199</w:t>
      </w:r>
      <w:r>
        <w:rPr>
          <w:rFonts w:ascii="Times New Roman" w:eastAsia="Times New Roman" w:hAnsi="Times New Roman" w:cs="Times New Roman"/>
          <w:sz w:val="28"/>
          <w:szCs w:val="28"/>
        </w:rPr>
        <w:t>, 321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Фелик д.д.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Фелик Д.Д.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пределах сроков исковой давности,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9799,43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пеню</w:t>
      </w:r>
      <w:r>
        <w:rPr>
          <w:rFonts w:ascii="Times New Roman" w:eastAsia="Times New Roman" w:hAnsi="Times New Roman" w:cs="Times New Roman"/>
          <w:sz w:val="28"/>
          <w:szCs w:val="28"/>
        </w:rPr>
        <w:t>: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 2020 года</w:t>
      </w:r>
      <w:r>
        <w:rPr>
          <w:rFonts w:ascii="Times New Roman" w:eastAsia="Times New Roman" w:hAnsi="Times New Roman" w:cs="Times New Roman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 2022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234,16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 исключением периода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моратория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06.04.2020 года по 01.01.2021 года в соответствии с положениями Постановления Правительства Российской Федерации от 2 апреля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424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особенностях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 01.04.2022 по 01.10.2022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Правительства Российской Федерации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введении моратория на возбуждение дел о банкротстве по заявлениям, подаваемым кредиторами»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10033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три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Фелик Дмитрия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Дмитриевичя, 06.01</w:t>
      </w:r>
      <w:r>
        <w:rPr>
          <w:rFonts w:ascii="Times New Roman" w:eastAsia="Times New Roman" w:hAnsi="Times New Roman" w:cs="Times New Roman"/>
          <w:sz w:val="28"/>
          <w:szCs w:val="28"/>
        </w:rPr>
        <w:t>.19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г.р.,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Ивано-Франковска Украина (паспорт серии 3920 № 481247, выдан 25.06.2020 МВД по Республике Крым, к/п 910-018)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БИК 043510607, ОГРН 1149102183735, ИНН 9102066504, КПП 910201001, РНКБ Банк ПАО в г.Симферополе,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к/с 30101810335100000607, </w:t>
      </w:r>
      <w:r>
        <w:rPr>
          <w:rFonts w:ascii="Times New Roman" w:eastAsia="Times New Roman" w:hAnsi="Times New Roman" w:cs="Times New Roman"/>
          <w:sz w:val="28"/>
          <w:szCs w:val="28"/>
        </w:rPr>
        <w:t>р/с 40603810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8000001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йки.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иска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19">
    <w:name w:val="cat-UserDefined grp-3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