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№ 2-55-139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91MS0055-01-2020-000184-24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</w:t>
      </w:r>
      <w:r>
        <w:rPr>
          <w:rFonts w:ascii="Times New Roman" w:eastAsia="Times New Roman" w:hAnsi="Times New Roman" w:cs="Times New Roman"/>
          <w:sz w:val="28"/>
          <w:szCs w:val="28"/>
        </w:rPr>
        <w:t>Кислицыной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исковому заявлению </w:t>
      </w:r>
      <w:r>
        <w:rPr>
          <w:rStyle w:val="cat-UserDefinedgrp-16rplc-10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Кудрявцеву </w:t>
      </w:r>
      <w:r>
        <w:rPr>
          <w:rStyle w:val="cat-UserDefinedgrp-17rplc-12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16rplc-17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Кудрявцеву </w:t>
      </w:r>
      <w:r>
        <w:rPr>
          <w:rStyle w:val="cat-UserDefinedgrp-17rplc-19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Кудрявцева </w:t>
      </w:r>
      <w:r>
        <w:rPr>
          <w:rStyle w:val="cat-UserDefinedgrp-18rplc-23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16rplc-26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за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потребление электрической энергии в размере </w:t>
      </w:r>
      <w:r>
        <w:rPr>
          <w:rStyle w:val="cat-UserDefinedgrp-19rplc-2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Кудрявцева </w:t>
      </w:r>
      <w:r>
        <w:rPr>
          <w:rStyle w:val="cat-UserDefinedgrp-18rplc-31"/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Style w:val="cat-UserDefinedgrp-16rplc-34"/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размере </w:t>
      </w:r>
      <w:r>
        <w:rPr>
          <w:rStyle w:val="cat-UserDefinedgrp-20rplc-36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</w:t>
      </w:r>
      <w:r>
        <w:rPr>
          <w:rFonts w:ascii="Times New Roman" w:eastAsia="Times New Roman" w:hAnsi="Times New Roman" w:cs="Times New Roman"/>
          <w:sz w:val="28"/>
          <w:szCs w:val="28"/>
        </w:rPr>
        <w:t>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10">
    <w:name w:val="cat-UserDefined grp-16 rplc-10"/>
    <w:basedOn w:val="DefaultParagraphFont"/>
  </w:style>
  <w:style w:type="character" w:customStyle="1" w:styleId="cat-UserDefinedgrp-17rplc-12">
    <w:name w:val="cat-UserDefined grp-17 rplc-12"/>
    <w:basedOn w:val="DefaultParagraphFont"/>
  </w:style>
  <w:style w:type="character" w:customStyle="1" w:styleId="cat-UserDefinedgrp-16rplc-17">
    <w:name w:val="cat-UserDefined grp-16 rplc-17"/>
    <w:basedOn w:val="DefaultParagraphFont"/>
  </w:style>
  <w:style w:type="character" w:customStyle="1" w:styleId="cat-UserDefinedgrp-17rplc-19">
    <w:name w:val="cat-UserDefined grp-17 rplc-19"/>
    <w:basedOn w:val="DefaultParagraphFont"/>
  </w:style>
  <w:style w:type="character" w:customStyle="1" w:styleId="cat-UserDefinedgrp-18rplc-23">
    <w:name w:val="cat-UserDefined grp-18 rplc-23"/>
    <w:basedOn w:val="DefaultParagraphFont"/>
  </w:style>
  <w:style w:type="character" w:customStyle="1" w:styleId="cat-UserDefinedgrp-16rplc-26">
    <w:name w:val="cat-UserDefined grp-16 rplc-26"/>
    <w:basedOn w:val="DefaultParagraphFont"/>
  </w:style>
  <w:style w:type="character" w:customStyle="1" w:styleId="cat-UserDefinedgrp-19rplc-28">
    <w:name w:val="cat-UserDefined grp-19 rplc-28"/>
    <w:basedOn w:val="DefaultParagraphFont"/>
  </w:style>
  <w:style w:type="character" w:customStyle="1" w:styleId="cat-UserDefinedgrp-18rplc-31">
    <w:name w:val="cat-UserDefined grp-18 rplc-31"/>
    <w:basedOn w:val="DefaultParagraphFont"/>
  </w:style>
  <w:style w:type="character" w:customStyle="1" w:styleId="cat-UserDefinedgrp-16rplc-34">
    <w:name w:val="cat-UserDefined grp-16 rplc-34"/>
    <w:basedOn w:val="DefaultParagraphFont"/>
  </w:style>
  <w:style w:type="character" w:customStyle="1" w:styleId="cat-UserDefinedgrp-20rplc-36">
    <w:name w:val="cat-UserDefined grp-20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