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2-55-</w:t>
      </w:r>
      <w:r>
        <w:rPr>
          <w:rFonts w:ascii="Times New Roman" w:eastAsia="Times New Roman" w:hAnsi="Times New Roman" w:cs="Times New Roman"/>
          <w:sz w:val="28"/>
          <w:szCs w:val="28"/>
        </w:rPr>
        <w:t>141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91MS0055-01-2020-000194-91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Кислицыной Е.В.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Style w:val="cat-UserDefinedgrp-13rplc-7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Щекотилову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4rplc-9"/>
          <w:rFonts w:ascii="Times New Roman" w:eastAsia="Times New Roman" w:hAnsi="Times New Roman" w:cs="Times New Roman"/>
          <w:sz w:val="28"/>
          <w:szCs w:val="28"/>
        </w:rPr>
        <w:t>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вреда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мировой судья 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Style w:val="cat-UserDefinedgrp-13rplc-11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Щекотилову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4rplc-14"/>
          <w:rFonts w:ascii="Times New Roman" w:eastAsia="Times New Roman" w:hAnsi="Times New Roman" w:cs="Times New Roman"/>
          <w:sz w:val="28"/>
          <w:szCs w:val="28"/>
        </w:rPr>
        <w:t>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счет возмещения вреда, причиненного в результате повреждения застрахованного имущества в размере </w:t>
      </w:r>
      <w:r>
        <w:rPr>
          <w:rStyle w:val="cat-UserDefinedgrp-15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>судебных расходов, связанных с уплатой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UserDefinedgrp-16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 отказать, в виду добровольного исполнения обязательств ответчиком </w:t>
      </w:r>
      <w:r>
        <w:rPr>
          <w:rStyle w:val="cat-UserDefinedgrp-17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объеме заявленных требований.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3rplc-7">
    <w:name w:val="cat-UserDefined grp-13 rplc-7"/>
    <w:basedOn w:val="DefaultParagraphFont"/>
  </w:style>
  <w:style w:type="character" w:customStyle="1" w:styleId="cat-UserDefinedgrp-14rplc-9">
    <w:name w:val="cat-UserDefined grp-14 rplc-9"/>
    <w:basedOn w:val="DefaultParagraphFont"/>
  </w:style>
  <w:style w:type="character" w:customStyle="1" w:styleId="cat-UserDefinedgrp-13rplc-11">
    <w:name w:val="cat-UserDefined grp-13 rplc-11"/>
    <w:basedOn w:val="DefaultParagraphFont"/>
  </w:style>
  <w:style w:type="character" w:customStyle="1" w:styleId="cat-UserDefinedgrp-14rplc-14">
    <w:name w:val="cat-UserDefined grp-14 rplc-14"/>
    <w:basedOn w:val="DefaultParagraphFont"/>
  </w:style>
  <w:style w:type="character" w:customStyle="1" w:styleId="cat-UserDefinedgrp-15rplc-15">
    <w:name w:val="cat-UserDefined grp-15 rplc-15"/>
    <w:basedOn w:val="DefaultParagraphFont"/>
  </w:style>
  <w:style w:type="character" w:customStyle="1" w:styleId="cat-UserDefinedgrp-16rplc-17">
    <w:name w:val="cat-UserDefined grp-16 rplc-17"/>
    <w:basedOn w:val="DefaultParagraphFont"/>
  </w:style>
  <w:style w:type="character" w:customStyle="1" w:styleId="cat-UserDefinedgrp-17rplc-19">
    <w:name w:val="cat-UserDefined grp-17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