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2-55-</w:t>
      </w:r>
      <w:r>
        <w:rPr>
          <w:rFonts w:ascii="Times New Roman" w:eastAsia="Times New Roman" w:hAnsi="Times New Roman" w:cs="Times New Roman"/>
          <w:sz w:val="28"/>
          <w:szCs w:val="28"/>
        </w:rPr>
        <w:t>246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483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Стамбровской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 в лице структурного подразделения Октябрьское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Стамбровской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фактически потребленную электрическую энергию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 в лице структурного подразделения Октябрьское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Стамбровской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фактически потребленную электрическую 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Стамбровской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предприятия Республики Крым «Крымэнерго» в лице структурного подразделения Октябрьское РОЭ (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коммунальных услуг (потребленная электрическая энергия)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4239,84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двести тридцать девять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копейки).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5rplc-29"/>
          <w:rFonts w:ascii="Times New Roman" w:eastAsia="Times New Roman" w:hAnsi="Times New Roman" w:cs="Times New Roman"/>
          <w:sz w:val="28"/>
          <w:szCs w:val="28"/>
        </w:rPr>
        <w:t>Стамбровской Г.А.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3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«Крымэнерго» в лице структурного подразделения Октябрьское РОЭ </w:t>
      </w:r>
      <w:r>
        <w:rPr>
          <w:rStyle w:val="cat-UserDefinedgrp-28rplc-3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 в размере 400,00 рублей (четыреста рублей 00 копеек).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5rplc-29">
    <w:name w:val="cat-UserDefined grp-25 rplc-29"/>
    <w:basedOn w:val="DefaultParagraphFont"/>
  </w:style>
  <w:style w:type="character" w:customStyle="1" w:styleId="cat-UserDefinedgrp-26rplc-32">
    <w:name w:val="cat-UserDefined grp-26 rplc-32"/>
    <w:basedOn w:val="DefaultParagraphFont"/>
  </w:style>
  <w:style w:type="character" w:customStyle="1" w:styleId="cat-UserDefinedgrp-28rplc-34">
    <w:name w:val="cat-UserDefined grp-28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