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269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0550</w:t>
      </w:r>
      <w:r>
        <w:rPr>
          <w:rFonts w:ascii="Times New Roman" w:eastAsia="Times New Roman" w:hAnsi="Times New Roman" w:cs="Times New Roman"/>
          <w:sz w:val="28"/>
          <w:szCs w:val="28"/>
        </w:rPr>
        <w:t>-41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Дольниковой Н.А.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истца </w:t>
      </w:r>
      <w:r>
        <w:rPr>
          <w:rFonts w:ascii="Times New Roman" w:eastAsia="Times New Roman" w:hAnsi="Times New Roman" w:cs="Times New Roman"/>
          <w:sz w:val="28"/>
          <w:szCs w:val="28"/>
        </w:rPr>
        <w:t>Карандаева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UserDefinedgrp-11rplc-8"/>
          <w:rFonts w:ascii="Times New Roman" w:eastAsia="Times New Roman" w:hAnsi="Times New Roman" w:cs="Times New Roman"/>
          <w:sz w:val="28"/>
          <w:szCs w:val="28"/>
        </w:rPr>
        <w:t>Карандаева С.Д.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Администрации Красногвардейского сельского поселения Красногвардейского района Республики Крым о признании права собственности на земельный участок в порядке приобретательной давности,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Style w:val="cat-UserDefinedgrp-11rplc-11"/>
          <w:rFonts w:ascii="Times New Roman" w:eastAsia="Times New Roman" w:hAnsi="Times New Roman" w:cs="Times New Roman"/>
          <w:sz w:val="28"/>
          <w:szCs w:val="28"/>
        </w:rPr>
        <w:t>Карандаева С.Д.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Администрации Красногвардейского сельского поселения Красногвардейского района Республики Крым о признании права собственности на земельный участок в порядке приобретательной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оскольку требования предъявлены к ненадлежащему ответчику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1rplc-8">
    <w:name w:val="cat-UserDefined grp-11 rplc-8"/>
    <w:basedOn w:val="DefaultParagraphFont"/>
  </w:style>
  <w:style w:type="character" w:customStyle="1" w:styleId="cat-UserDefinedgrp-11rplc-11">
    <w:name w:val="cat-UserDefined grp-11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