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№2-55-</w:t>
      </w:r>
      <w:r>
        <w:rPr>
          <w:rFonts w:ascii="Times New Roman" w:eastAsia="Times New Roman" w:hAnsi="Times New Roman" w:cs="Times New Roman"/>
          <w:sz w:val="28"/>
          <w:szCs w:val="28"/>
        </w:rPr>
        <w:t>347</w:t>
      </w:r>
      <w:r>
        <w:rPr>
          <w:rFonts w:ascii="Times New Roman" w:eastAsia="Times New Roman" w:hAnsi="Times New Roman" w:cs="Times New Roman"/>
          <w:sz w:val="28"/>
          <w:szCs w:val="28"/>
        </w:rPr>
        <w:t>/2018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2018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пгт.Красногвардейское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55Красногвардейского судебного района Просолов В.В.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5rplc-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помощника прокурора </w:t>
      </w:r>
      <w:r>
        <w:rPr>
          <w:rStyle w:val="cat-FIOgrp-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ответчика </w:t>
      </w:r>
      <w:r>
        <w:rPr>
          <w:rStyle w:val="cat-FIOgrp-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заместителя прокурора </w:t>
      </w:r>
      <w:r>
        <w:rPr>
          <w:rStyle w:val="cat-Addressgrp-2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интересах </w:t>
      </w:r>
      <w:r>
        <w:rPr>
          <w:rStyle w:val="cat-FIOgrp-8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9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ущерба, причиненного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заместителя прокурора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интересах </w:t>
      </w:r>
      <w:r>
        <w:rPr>
          <w:rStyle w:val="cat-FIOgrp-8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9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ущерба, причиненного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0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FIOgrp-8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материальный ущерб, причиненный преступлением,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0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доход </w:t>
      </w:r>
      <w:r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бюджета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1100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40"/>
        <w:jc w:val="both"/>
        <w:rPr>
          <w:sz w:val="16"/>
          <w:szCs w:val="16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Красногвардейский районный суд Республики Крым через мирового судью в течение месяца со дня принятия решения суда в окончательной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деле, их представители присутствовали в судебном заседании;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FIOgrp-11rplc-1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200" w:line="276" w:lineRule="auto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828869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FIOgrp-5rplc-3">
    <w:name w:val="cat-FIO grp-5 rplc-3"/>
    <w:basedOn w:val="DefaultParagraphFont"/>
  </w:style>
  <w:style w:type="character" w:customStyle="1" w:styleId="cat-FIOgrp-6rplc-4">
    <w:name w:val="cat-FIO grp-6 rplc-4"/>
    <w:basedOn w:val="DefaultParagraphFont"/>
  </w:style>
  <w:style w:type="character" w:customStyle="1" w:styleId="cat-FIOgrp-7rplc-5">
    <w:name w:val="cat-FIO grp-7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FIOgrp-8rplc-7">
    <w:name w:val="cat-FIO grp-8 rplc-7"/>
    <w:basedOn w:val="DefaultParagraphFont"/>
  </w:style>
  <w:style w:type="character" w:customStyle="1" w:styleId="cat-FIOgrp-9rplc-8">
    <w:name w:val="cat-FIO grp-9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FIOgrp-8rplc-10">
    <w:name w:val="cat-FIO grp-8 rplc-10"/>
    <w:basedOn w:val="DefaultParagraphFont"/>
  </w:style>
  <w:style w:type="character" w:customStyle="1" w:styleId="cat-FIOgrp-9rplc-11">
    <w:name w:val="cat-FIO grp-9 rplc-11"/>
    <w:basedOn w:val="DefaultParagraphFont"/>
  </w:style>
  <w:style w:type="character" w:customStyle="1" w:styleId="cat-FIOgrp-10rplc-12">
    <w:name w:val="cat-FIO grp-10 rplc-12"/>
    <w:basedOn w:val="DefaultParagraphFont"/>
  </w:style>
  <w:style w:type="character" w:customStyle="1" w:styleId="cat-FIOgrp-8rplc-13">
    <w:name w:val="cat-FIO grp-8 rplc-13"/>
    <w:basedOn w:val="DefaultParagraphFont"/>
  </w:style>
  <w:style w:type="character" w:customStyle="1" w:styleId="cat-FIOgrp-10rplc-15">
    <w:name w:val="cat-FIO grp-10 rplc-15"/>
    <w:basedOn w:val="DefaultParagraphFont"/>
  </w:style>
  <w:style w:type="character" w:customStyle="1" w:styleId="cat-FIOgrp-11rplc-18">
    <w:name w:val="cat-FIO grp-1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C4104-BFB9-4159-B490-728A0A41046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