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425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>MS0</w:t>
      </w:r>
      <w:r>
        <w:rPr>
          <w:rFonts w:ascii="Times New Roman" w:eastAsia="Times New Roman" w:hAnsi="Times New Roman" w:cs="Times New Roman"/>
          <w:sz w:val="28"/>
          <w:szCs w:val="28"/>
        </w:rPr>
        <w:t>170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710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секретаре Дольниковой Н.А.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Банк Русский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Казбекову В.Р.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договору, </w:t>
      </w:r>
      <w:r>
        <w:rPr>
          <w:rFonts w:ascii="Times New Roman" w:eastAsia="Times New Roman" w:hAnsi="Times New Roman" w:cs="Times New Roman"/>
          <w:sz w:val="28"/>
          <w:szCs w:val="28"/>
        </w:rPr>
        <w:t>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ст. </w:t>
      </w:r>
      <w:r>
        <w:rPr>
          <w:rFonts w:ascii="Times New Roman" w:eastAsia="Times New Roman" w:hAnsi="Times New Roman" w:cs="Times New Roman"/>
          <w:sz w:val="28"/>
          <w:szCs w:val="28"/>
        </w:rPr>
        <w:t>194-199,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234-237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«Банк Русский Стандарт»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23rplc-12"/>
          <w:rFonts w:ascii="Times New Roman" w:eastAsia="Times New Roman" w:hAnsi="Times New Roman" w:cs="Times New Roman"/>
          <w:sz w:val="28"/>
          <w:szCs w:val="28"/>
        </w:rPr>
        <w:t>Казбекову В.Р.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договору, 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4rplc-13"/>
          <w:rFonts w:ascii="Times New Roman" w:eastAsia="Times New Roman" w:hAnsi="Times New Roman" w:cs="Times New Roman"/>
          <w:sz w:val="28"/>
          <w:szCs w:val="28"/>
        </w:rPr>
        <w:t>Казбекова В.Р.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«Банк Русский Стандарт»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26rplc-19"/>
          <w:rFonts w:ascii="Times New Roman" w:eastAsia="Times New Roman" w:hAnsi="Times New Roman" w:cs="Times New Roman"/>
          <w:sz w:val="28"/>
          <w:szCs w:val="28"/>
        </w:rPr>
        <w:t>рекизиты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Банк Русский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77720039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23972,18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20529,73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сумма займа; </w:t>
      </w:r>
      <w:r>
        <w:rPr>
          <w:rFonts w:ascii="Times New Roman" w:eastAsia="Times New Roman" w:hAnsi="Times New Roman" w:cs="Times New Roman"/>
          <w:sz w:val="28"/>
          <w:szCs w:val="28"/>
        </w:rPr>
        <w:t>3442,45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проценты за пользование денежными средствами по договору,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919,17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891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тридцать </w:t>
      </w:r>
      <w:r>
        <w:rPr>
          <w:rFonts w:ascii="Times New Roman" w:eastAsia="Times New Roman" w:hAnsi="Times New Roman" w:cs="Times New Roman"/>
          <w:sz w:val="28"/>
          <w:szCs w:val="28"/>
        </w:rPr>
        <w:t>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восемьсот девяносто один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3rplc-12">
    <w:name w:val="cat-UserDefined grp-23 rplc-12"/>
    <w:basedOn w:val="DefaultParagraphFont"/>
  </w:style>
  <w:style w:type="character" w:customStyle="1" w:styleId="cat-UserDefinedgrp-24rplc-13">
    <w:name w:val="cat-UserDefined grp-24 rplc-13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19">
    <w:name w:val="cat-UserDefined grp-2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