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№2-55-4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1-000</w:t>
      </w:r>
      <w:r>
        <w:rPr>
          <w:rFonts w:ascii="Times New Roman" w:eastAsia="Times New Roman" w:hAnsi="Times New Roman" w:cs="Times New Roman"/>
          <w:sz w:val="28"/>
          <w:szCs w:val="28"/>
        </w:rPr>
        <w:t>831-39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Нестеровой И.Г.,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в зале суда гражданское дело по иску </w:t>
      </w:r>
      <w:r>
        <w:rPr>
          <w:rStyle w:val="cat-UserDefinedgrp-14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5rplc-10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собственности на земельный участок, третье лицо: Государственный комитет по государственной регистрации и кадастру Республики Крым,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14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15rplc-15"/>
          <w:rFonts w:ascii="Times New Roman" w:eastAsia="Times New Roman" w:hAnsi="Times New Roman" w:cs="Times New Roman"/>
          <w:sz w:val="28"/>
          <w:szCs w:val="28"/>
        </w:rPr>
        <w:t>.ОТВЕТЧИК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права собственности на земельный участок, - 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Style w:val="cat-UserDefined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7rplc-20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категория земель – земли населенных пунктов, вид разрешенного использования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хранение автотранспорта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Style w:val="cat-UserDefined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8rplc-2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категория земель – земли населенных пунктов, вид разрешенного использования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хранение автотранспорта</w:t>
      </w:r>
      <w:r>
        <w:rPr>
          <w:rFonts w:ascii="Times New Roman" w:eastAsia="Times New Roman" w:hAnsi="Times New Roman" w:cs="Times New Roman"/>
          <w:sz w:val="28"/>
          <w:szCs w:val="28"/>
        </w:rPr>
        <w:t>, в Государственном комитете по государственной регистрации и кадастру Республики Крым.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</w:t>
      </w:r>
      <w:r>
        <w:rPr>
          <w:rFonts w:ascii="Times New Roman" w:eastAsia="Times New Roman" w:hAnsi="Times New Roman" w:cs="Times New Roman"/>
          <w:sz w:val="28"/>
          <w:szCs w:val="28"/>
        </w:rPr>
        <w:t>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9">
    <w:name w:val="cat-UserDefined grp-14 rplc-9"/>
    <w:basedOn w:val="DefaultParagraphFont"/>
  </w:style>
  <w:style w:type="character" w:customStyle="1" w:styleId="cat-UserDefinedgrp-15rplc-10">
    <w:name w:val="cat-UserDefined grp-15 rplc-10"/>
    <w:basedOn w:val="DefaultParagraphFont"/>
  </w:style>
  <w:style w:type="character" w:customStyle="1" w:styleId="cat-UserDefinedgrp-14rplc-13">
    <w:name w:val="cat-UserDefined grp-14 rplc-13"/>
    <w:basedOn w:val="DefaultParagraphFont"/>
  </w:style>
  <w:style w:type="character" w:customStyle="1" w:styleId="cat-UserDefinedgrp-15rplc-15">
    <w:name w:val="cat-UserDefined grp-15 rplc-15"/>
    <w:basedOn w:val="DefaultParagraphFont"/>
  </w:style>
  <w:style w:type="character" w:customStyle="1" w:styleId="cat-UserDefinedgrp-16rplc-18">
    <w:name w:val="cat-UserDefined grp-16 rplc-18"/>
    <w:basedOn w:val="DefaultParagraphFont"/>
  </w:style>
  <w:style w:type="character" w:customStyle="1" w:styleId="cat-UserDefinedgrp-17rplc-20">
    <w:name w:val="cat-UserDefined grp-17 rplc-20"/>
    <w:basedOn w:val="DefaultParagraphFont"/>
  </w:style>
  <w:style w:type="character" w:customStyle="1" w:styleId="cat-UserDefinedgrp-16rplc-23">
    <w:name w:val="cat-UserDefined grp-16 rplc-23"/>
    <w:basedOn w:val="DefaultParagraphFont"/>
  </w:style>
  <w:style w:type="character" w:customStyle="1" w:styleId="cat-UserDefinedgrp-18rplc-26">
    <w:name w:val="cat-UserDefined grp-18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