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435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-01-2021-000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по нему,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судебных расходов, связанных с оплатой юридических услуг и оплатой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займа, процентов по нему, а также судебных расходов, связанных с оплатой юридических услуг и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24rplc-22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АМ-9742000000232 от 06.12.2020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7000,00 рублей сумма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долга; </w:t>
      </w:r>
      <w:r>
        <w:rPr>
          <w:rFonts w:ascii="Times New Roman" w:eastAsia="Times New Roman" w:hAnsi="Times New Roman" w:cs="Times New Roman"/>
          <w:sz w:val="28"/>
          <w:szCs w:val="28"/>
        </w:rPr>
        <w:t>10500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07.12.2020 года по 29.06.2021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также взыскать судебные издержки, связанные с оплатой юридических услуг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000,00 рублей и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38200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восемь тысяч двести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</w:t>
      </w:r>
      <w:r>
        <w:rPr>
          <w:rFonts w:ascii="Times New Roman" w:eastAsia="Times New Roman" w:hAnsi="Times New Roman" w:cs="Times New Roman"/>
          <w:sz w:val="28"/>
          <w:szCs w:val="28"/>
        </w:rPr>
        <w:t>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4rplc-22">
    <w:name w:val="cat-UserDefined grp-24 rplc-22"/>
    <w:basedOn w:val="DefaultParagraphFont"/>
  </w:style>
  <w:style w:type="character" w:customStyle="1" w:styleId="cat-UserDefinedgrp-28rplc-24">
    <w:name w:val="cat-UserDefined grp-2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