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460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634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вводная и </w:t>
      </w: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пгт.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помощнике судьи Тимаковой Е.А.,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ответчика: Собенниковой А.Н.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Займер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 Алёне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 процентов по нему, а также судебных расходов, связанных с оплатой государственной пошлины.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ст.ст.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Микрофинансовоя компания «Займер» к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 Алёне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 процентов по нему,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Собенниковой Алён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1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«Займер» </w:t>
      </w:r>
      <w:r>
        <w:rPr>
          <w:rStyle w:val="cat-UserDefinedgrp-25rplc-18"/>
          <w:rFonts w:ascii="Times New Roman" w:eastAsia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потребительского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8514518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32500,00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из них: </w:t>
      </w:r>
      <w:r>
        <w:rPr>
          <w:rFonts w:ascii="Times New Roman" w:eastAsia="Times New Roman" w:hAnsi="Times New Roman" w:cs="Times New Roman"/>
          <w:sz w:val="28"/>
          <w:szCs w:val="28"/>
        </w:rPr>
        <w:t>13000,00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сумма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19500,00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за пользование денежными средствами по договору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взыскать судебные издержки, связанные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1175,00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33675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тысячи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</w:rPr>
        <w:t>ьдесят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копеек.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18">
    <w:name w:val="cat-UserDefined grp-2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