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489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помощнике судьи Тимаковой Е.А.,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Тереховой Лиле Наримановне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займа, процентов по нему, а также судебных расходов, связанных с оплатой государственной пошлины.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Микрофинансовоя компания «Займер» к </w:t>
      </w:r>
      <w:r>
        <w:rPr>
          <w:rFonts w:ascii="Times New Roman" w:eastAsia="Times New Roman" w:hAnsi="Times New Roman" w:cs="Times New Roman"/>
          <w:sz w:val="28"/>
          <w:szCs w:val="28"/>
        </w:rPr>
        <w:t>Тереховой Лил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Наримановне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Тереховой Лили Наримановн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«Займер» </w:t>
      </w:r>
      <w:r>
        <w:rPr>
          <w:rStyle w:val="cat-UserDefinedgrp-23rplc-16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6925896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21737,40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422,4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остаток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8315,00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852,12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22589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ьдесят </w:t>
      </w:r>
      <w:r>
        <w:rPr>
          <w:rFonts w:ascii="Times New Roman" w:eastAsia="Times New Roman" w:hAnsi="Times New Roman" w:cs="Times New Roman"/>
          <w:sz w:val="28"/>
          <w:szCs w:val="28"/>
        </w:rPr>
        <w:t>девять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3rplc-16">
    <w:name w:val="cat-UserDefined grp-2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