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0083-01-202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980-12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Общества с ограниченной ответственностью «К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рымская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UserDefinedgrp-21rplc-10"/>
          <w:rFonts w:ascii="Times New Roman" w:eastAsia="Times New Roman" w:hAnsi="Times New Roman" w:cs="Times New Roman"/>
          <w:sz w:val="28"/>
          <w:szCs w:val="28"/>
        </w:rPr>
        <w:t>Собенниковой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028-8.2/2021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процентов по нему, судебных издержек, связанных с оплатой государственной пошлины,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«Крымская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компания» к </w:t>
      </w:r>
      <w:r>
        <w:rPr>
          <w:rStyle w:val="cat-UserDefinedgrp-21rplc-14"/>
          <w:rFonts w:ascii="Times New Roman" w:eastAsia="Times New Roman" w:hAnsi="Times New Roman" w:cs="Times New Roman"/>
          <w:sz w:val="28"/>
          <w:szCs w:val="28"/>
        </w:rPr>
        <w:t>Собенниковой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028-8.2/2021 от 30.01.2021 года, процентов по нему, судебных издержек,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3rplc-17"/>
          <w:rFonts w:ascii="Times New Roman" w:eastAsia="Times New Roman" w:hAnsi="Times New Roman" w:cs="Times New Roman"/>
          <w:sz w:val="28"/>
          <w:szCs w:val="28"/>
        </w:rPr>
        <w:t>Собенниковой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«Крымская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компания» </w:t>
      </w:r>
      <w:r>
        <w:rPr>
          <w:rStyle w:val="cat-UserDefinedgrp-24rplc-23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№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028-8.2/2021 от 30.01.2021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процентов по нему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судебных издержек, связанных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13000,00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надцать </w:t>
      </w:r>
      <w:r>
        <w:rPr>
          <w:rFonts w:ascii="Times New Roman" w:eastAsia="Times New Roman" w:hAnsi="Times New Roman" w:cs="Times New Roman"/>
          <w:sz w:val="28"/>
          <w:szCs w:val="28"/>
        </w:rPr>
        <w:t>тысяч рубл</w:t>
      </w:r>
      <w:r>
        <w:rPr>
          <w:rFonts w:ascii="Times New Roman" w:eastAsia="Times New Roman" w:hAnsi="Times New Roman" w:cs="Times New Roman"/>
          <w:sz w:val="28"/>
          <w:szCs w:val="28"/>
        </w:rPr>
        <w:t>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</w:t>
      </w:r>
      <w:r>
        <w:rPr>
          <w:rFonts w:ascii="Times New Roman" w:eastAsia="Times New Roman" w:hAnsi="Times New Roman" w:cs="Times New Roman"/>
          <w:sz w:val="28"/>
          <w:szCs w:val="28"/>
        </w:rPr>
        <w:t>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</w:t>
      </w:r>
      <w:r>
        <w:rPr>
          <w:rFonts w:ascii="Times New Roman" w:eastAsia="Times New Roman" w:hAnsi="Times New Roman" w:cs="Times New Roman"/>
          <w:sz w:val="28"/>
          <w:szCs w:val="28"/>
        </w:rPr>
        <w:t>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UserDefinedgrp-24rplc-23">
    <w:name w:val="cat-UserDefined grp-2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