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991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Махнич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40rplc-10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заявляющ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</w:t>
      </w:r>
      <w:r>
        <w:rPr>
          <w:rFonts w:ascii="Times New Roman" w:eastAsia="Times New Roman" w:hAnsi="Times New Roman" w:cs="Times New Roman"/>
          <w:sz w:val="28"/>
          <w:szCs w:val="28"/>
        </w:rPr>
        <w:t>Турчин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ФИО2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заявляющ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ФИО2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0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рассчитанную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июль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717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2440,97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всего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26158,15 рублей (двадцать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сто пятьдесят 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7rplc-43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8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восемьдесят четыре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29rplc-25">
    <w:name w:val="cat-UserDefined grp-29 rplc-25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6rplc-30">
    <w:name w:val="cat-UserDefined grp-36 rplc-30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9rplc-48">
    <w:name w:val="cat-UserDefined grp-3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