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2-55-</w:t>
      </w:r>
      <w:r>
        <w:rPr>
          <w:rFonts w:ascii="Times New Roman" w:eastAsia="Times New Roman" w:hAnsi="Times New Roman" w:cs="Times New Roman"/>
          <w:sz w:val="27"/>
          <w:szCs w:val="27"/>
        </w:rPr>
        <w:t>525</w:t>
      </w:r>
      <w:r>
        <w:rPr>
          <w:rFonts w:ascii="Times New Roman" w:eastAsia="Times New Roman" w:hAnsi="Times New Roman" w:cs="Times New Roman"/>
          <w:sz w:val="27"/>
          <w:szCs w:val="27"/>
        </w:rPr>
        <w:t>/2023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91MS0055-01-2023-00</w:t>
      </w:r>
      <w:r>
        <w:rPr>
          <w:rFonts w:ascii="Times New Roman" w:eastAsia="Times New Roman" w:hAnsi="Times New Roman" w:cs="Times New Roman"/>
          <w:sz w:val="27"/>
          <w:szCs w:val="27"/>
        </w:rPr>
        <w:t>1020-86</w:t>
      </w:r>
    </w:p>
    <w:p>
      <w:pPr>
        <w:keepNext/>
        <w:spacing w:before="0" w:after="0"/>
        <w:jc w:val="center"/>
        <w:rPr>
          <w:sz w:val="27"/>
          <w:szCs w:val="27"/>
        </w:rPr>
      </w:pP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вводная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резолютивная части)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06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2023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Красногвардейское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7"/>
          <w:szCs w:val="27"/>
        </w:rPr>
        <w:t>Черн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цкая И.В.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Тимаковой Е.А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7"/>
          <w:szCs w:val="27"/>
        </w:rPr>
        <w:t>Микрокредитной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компании «</w:t>
      </w:r>
      <w:r>
        <w:rPr>
          <w:rFonts w:ascii="Times New Roman" w:eastAsia="Times New Roman" w:hAnsi="Times New Roman" w:cs="Times New Roman"/>
          <w:sz w:val="27"/>
          <w:szCs w:val="27"/>
        </w:rPr>
        <w:t>Твой</w:t>
      </w:r>
      <w:r>
        <w:rPr>
          <w:rFonts w:ascii="Times New Roman" w:eastAsia="Times New Roman" w:hAnsi="Times New Roman" w:cs="Times New Roman"/>
          <w:sz w:val="27"/>
          <w:szCs w:val="27"/>
        </w:rPr>
        <w:t>.К</w:t>
      </w:r>
      <w:r>
        <w:rPr>
          <w:rFonts w:ascii="Times New Roman" w:eastAsia="Times New Roman" w:hAnsi="Times New Roman" w:cs="Times New Roman"/>
          <w:sz w:val="27"/>
          <w:szCs w:val="27"/>
        </w:rPr>
        <w:t>редит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Style w:val="cat-UserDefinedgrp-24rplc-9"/>
          <w:rFonts w:ascii="Times New Roman" w:eastAsia="Times New Roman" w:hAnsi="Times New Roman" w:cs="Times New Roman"/>
          <w:sz w:val="27"/>
          <w:szCs w:val="27"/>
        </w:rPr>
        <w:t>Бекк О.А.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займа, процентов по нему, а также судебных расходов, связанных с оплатой государственной пошлины.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56, 57,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98, 167, </w:t>
      </w:r>
      <w:r>
        <w:rPr>
          <w:rFonts w:ascii="Times New Roman" w:eastAsia="Times New Roman" w:hAnsi="Times New Roman" w:cs="Times New Roman"/>
          <w:sz w:val="27"/>
          <w:szCs w:val="27"/>
        </w:rPr>
        <w:t>194-199,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234-237 ГПК РФ, мировой судья,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7"/>
          <w:szCs w:val="27"/>
        </w:rPr>
        <w:t>Микрокредитной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компании «</w:t>
      </w:r>
      <w:r>
        <w:rPr>
          <w:rFonts w:ascii="Times New Roman" w:eastAsia="Times New Roman" w:hAnsi="Times New Roman" w:cs="Times New Roman"/>
          <w:sz w:val="27"/>
          <w:szCs w:val="27"/>
        </w:rPr>
        <w:t>Твой</w:t>
      </w:r>
      <w:r>
        <w:rPr>
          <w:rFonts w:ascii="Times New Roman" w:eastAsia="Times New Roman" w:hAnsi="Times New Roman" w:cs="Times New Roman"/>
          <w:sz w:val="27"/>
          <w:szCs w:val="27"/>
        </w:rPr>
        <w:t>.К</w:t>
      </w:r>
      <w:r>
        <w:rPr>
          <w:rFonts w:ascii="Times New Roman" w:eastAsia="Times New Roman" w:hAnsi="Times New Roman" w:cs="Times New Roman"/>
          <w:sz w:val="27"/>
          <w:szCs w:val="27"/>
        </w:rPr>
        <w:t>редит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Style w:val="cat-UserDefinedgrp-24rplc-13"/>
          <w:rFonts w:ascii="Times New Roman" w:eastAsia="Times New Roman" w:hAnsi="Times New Roman" w:cs="Times New Roman"/>
          <w:sz w:val="27"/>
          <w:szCs w:val="27"/>
        </w:rPr>
        <w:t>Бекк О.А.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займа, 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  <w:sz w:val="27"/>
          <w:szCs w:val="27"/>
        </w:rPr>
        <w:t>, - удовлетворить.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Style w:val="cat-UserDefinedgrp-25rplc-15"/>
          <w:rFonts w:ascii="Times New Roman" w:eastAsia="Times New Roman" w:hAnsi="Times New Roman" w:cs="Times New Roman"/>
          <w:sz w:val="27"/>
          <w:szCs w:val="27"/>
        </w:rPr>
        <w:t>Бекк О.А.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пользу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7"/>
          <w:szCs w:val="27"/>
        </w:rPr>
        <w:t>Микрокредитной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компании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Твой</w:t>
      </w:r>
      <w:r>
        <w:rPr>
          <w:rFonts w:ascii="Times New Roman" w:eastAsia="Times New Roman" w:hAnsi="Times New Roman" w:cs="Times New Roman"/>
          <w:sz w:val="27"/>
          <w:szCs w:val="27"/>
        </w:rPr>
        <w:t>.К</w:t>
      </w:r>
      <w:r>
        <w:rPr>
          <w:rFonts w:ascii="Times New Roman" w:eastAsia="Times New Roman" w:hAnsi="Times New Roman" w:cs="Times New Roman"/>
          <w:sz w:val="27"/>
          <w:szCs w:val="27"/>
        </w:rPr>
        <w:t>редит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UserDefinedgrp-26rplc-19"/>
          <w:rFonts w:ascii="Times New Roman" w:eastAsia="Times New Roman" w:hAnsi="Times New Roman" w:cs="Times New Roman"/>
          <w:sz w:val="27"/>
          <w:szCs w:val="27"/>
        </w:rPr>
        <w:t>реквизиты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задолженность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договору потребительского займа № </w:t>
      </w:r>
      <w:r>
        <w:rPr>
          <w:rFonts w:ascii="Times New Roman" w:eastAsia="Times New Roman" w:hAnsi="Times New Roman" w:cs="Times New Roman"/>
          <w:sz w:val="27"/>
          <w:szCs w:val="27"/>
        </w:rPr>
        <w:t>202206271627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.2022 года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12500,00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рублей, из них: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000,00 рублей – сумма </w:t>
      </w:r>
      <w:r>
        <w:rPr>
          <w:rFonts w:ascii="Times New Roman" w:eastAsia="Times New Roman" w:hAnsi="Times New Roman" w:cs="Times New Roman"/>
          <w:sz w:val="27"/>
          <w:szCs w:val="27"/>
        </w:rPr>
        <w:t>основного долга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500,00 рублей - проценты за пользование денежными средствами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>1,5 кратный размер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00,00 рублей, а всего 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>13000,00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тринадцать тысяч рублей 00 копеек</w:t>
      </w:r>
      <w:r>
        <w:rPr>
          <w:rFonts w:ascii="Times New Roman" w:eastAsia="Times New Roman" w:hAnsi="Times New Roman" w:cs="Times New Roman"/>
          <w:sz w:val="27"/>
          <w:szCs w:val="27"/>
        </w:rPr>
        <w:t>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</w:t>
      </w:r>
      <w:r>
        <w:rPr>
          <w:rFonts w:ascii="Times New Roman" w:eastAsia="Times New Roman" w:hAnsi="Times New Roman" w:cs="Times New Roman"/>
          <w:sz w:val="27"/>
          <w:szCs w:val="27"/>
        </w:rPr>
        <w:t>нии мотивированного решения суда.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Чернецкая</w:t>
      </w:r>
    </w:p>
    <w:p>
      <w:pPr>
        <w:spacing w:before="0" w:after="200" w:line="276" w:lineRule="auto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4rplc-13">
    <w:name w:val="cat-UserDefined grp-24 rplc-13"/>
    <w:basedOn w:val="DefaultParagraphFont"/>
  </w:style>
  <w:style w:type="character" w:customStyle="1" w:styleId="cat-UserDefinedgrp-25rplc-15">
    <w:name w:val="cat-UserDefined grp-25 rplc-15"/>
    <w:basedOn w:val="DefaultParagraphFont"/>
  </w:style>
  <w:style w:type="character" w:customStyle="1" w:styleId="cat-UserDefinedgrp-26rplc-19">
    <w:name w:val="cat-UserDefined grp-26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