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587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0055-01-2019-000933-89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Пашину Николаю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договору займа № 37-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2015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Пашину Николаю Сергеевичу о взыскании задолженности по договору займа № 37-287 от 14 декабря 2015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26796,66 рублей,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5000,00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сумма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20000,00 рублей -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займом 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.12.2015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1796,66 рублей - штрафная неустойка за нарушение сроков возврата основного долга за период с 31.12.2015 года по 16.09.2019 года;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штрафную неустойку за нарушение сроков возврата основного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ключевой ставке ЦБ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день фактического погашения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Пашин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30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Веревкиной Татьяны Васильевны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37-287 от 14 декабря 2015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размере: суммы основного долга – 5000,00 рублей; проценты,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по договору за период с 14.12.2015 года по 30.12.2015 года в размере 1600,00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пользование займом, исходя из рассчитанной Банком России средневзвешенной процентной ставки (20.67% годовых) по кредитам, предоставляемых кредитными организациями физическим лицам в рублях на срок свыше одного года, по состоянию на декабрь 2015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31.12.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2015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.2019 года в размере 3</w:t>
      </w:r>
      <w:r>
        <w:rPr>
          <w:rFonts w:ascii="Times New Roman" w:eastAsia="Times New Roman" w:hAnsi="Times New Roman" w:cs="Times New Roman"/>
          <w:sz w:val="28"/>
          <w:szCs w:val="28"/>
        </w:rPr>
        <w:t>995,25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595,25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десять тысяч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девяносто пять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Пашина Николая Сергеевича, </w:t>
      </w:r>
      <w:r>
        <w:rPr>
          <w:rStyle w:val="cat-PassportDatagrp-30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Веревкиной Татьяны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Васильевны проценты в размере, определяемом ключевой ставкой Банка России, действующей в соответствующий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.2019 года по день уплаты суммы этих средств кредитору.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остальных исковых требований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Пашина Николая Сергеевича, </w:t>
      </w:r>
      <w:r>
        <w:rPr>
          <w:rStyle w:val="cat-PassportDatagrp-30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(четыреста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три рубля 81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йка</w:t>
      </w:r>
      <w:r>
        <w:rPr>
          <w:rFonts w:ascii="Times New Roman" w:eastAsia="Times New Roman" w:hAnsi="Times New Roman" w:cs="Times New Roman"/>
          <w:sz w:val="28"/>
          <w:szCs w:val="28"/>
        </w:rPr>
        <w:t>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</w:t>
      </w:r>
      <w:r>
        <w:rPr>
          <w:rFonts w:ascii="Times New Roman" w:eastAsia="Times New Roman" w:hAnsi="Times New Roman" w:cs="Times New Roman"/>
          <w:sz w:val="28"/>
          <w:szCs w:val="28"/>
        </w:rPr>
        <w:t>, КПП 910501001,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</w:t>
      </w:r>
      <w:r>
        <w:rPr>
          <w:rFonts w:ascii="Times New Roman" w:eastAsia="Times New Roman" w:hAnsi="Times New Roman" w:cs="Times New Roman"/>
          <w:sz w:val="28"/>
          <w:szCs w:val="28"/>
        </w:rPr>
        <w:t>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24">
    <w:name w:val="cat-PassportData grp-30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PassportDatagrp-30rplc-39">
    <w:name w:val="cat-PassportData grp-30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PassportDatagrp-30rplc-44">
    <w:name w:val="cat-PassportData grp-30 rplc-44"/>
    <w:basedOn w:val="DefaultParagraphFont"/>
  </w:style>
  <w:style w:type="character" w:customStyle="1" w:styleId="cat-Addressgrp-2rplc-45">
    <w:name w:val="cat-Address grp-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