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0055-01-2019-000935-83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Кравец Татьяне Денисовне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Кравец Татьяне Денисовне,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Кравец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1846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21207,45</w:t>
      </w:r>
      <w:r>
        <w:rPr>
          <w:rFonts w:ascii="Times New Roman" w:eastAsia="Times New Roman" w:hAnsi="Times New Roman" w:cs="Times New Roman"/>
          <w:sz w:val="28"/>
          <w:szCs w:val="28"/>
        </w:rPr>
        <w:t>руб. (дв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адцать одна тысяча двести семь рублей 45 </w:t>
      </w:r>
      <w:r>
        <w:rPr>
          <w:rFonts w:ascii="Times New Roman" w:eastAsia="Times New Roman" w:hAnsi="Times New Roman" w:cs="Times New Roman"/>
          <w:sz w:val="28"/>
          <w:szCs w:val="28"/>
        </w:rPr>
        <w:t>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>» ИНН 9102002878, КПП 910201001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Кравец Татьяны Денисовны, </w:t>
      </w:r>
      <w:r>
        <w:rPr>
          <w:rStyle w:val="cat-PassportDatagrp-13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837,00руб. (восемьсот тридцать семь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3">
    <w:name w:val="cat-PassportData grp-13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PassportDatagrp-13rplc-23">
    <w:name w:val="cat-PassportData grp-13 rplc-23"/>
    <w:basedOn w:val="DefaultParagraphFont"/>
  </w:style>
  <w:style w:type="character" w:customStyle="1" w:styleId="cat-Addressgrp-3rplc-24">
    <w:name w:val="cat-Address grp-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