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0055-01-2019-000969-78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третьего лица: Матвеева В.Н.,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ушковской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Инне Павловне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неосновательно полученных ежемесячных денежных выплат, треть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: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Мушковской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Инне Павловне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излишне выплаченной ежемесячной денежной выплаты,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Мушковской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в пользу Департамента труда и социальной защиты населения администрации Красногвардейского района Республики Крым, расположенного по адресу: ул. Энгельса, 3,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Красногвардейский район, Республика Крым, сумму излишне выплаченной ежемесячной выплаты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 года по 0</w:t>
      </w:r>
      <w:r>
        <w:rPr>
          <w:rFonts w:ascii="Times New Roman" w:eastAsia="Times New Roman" w:hAnsi="Times New Roman" w:cs="Times New Roman"/>
          <w:sz w:val="28"/>
          <w:szCs w:val="28"/>
        </w:rPr>
        <w:t>1.0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.2018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6838,53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 тысяч восемьсот тридцать восемь рублей 53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Мушковской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Инны Павловны, </w:t>
      </w:r>
      <w:r>
        <w:rPr>
          <w:rStyle w:val="cat-PassportDatagrp-18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государственную пошлину в доход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государства размере 400,00 руб. (четыреста рублей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</w:t>
      </w:r>
      <w:r>
        <w:rPr>
          <w:rFonts w:ascii="Times New Roman" w:eastAsia="Times New Roman" w:hAnsi="Times New Roman" w:cs="Times New Roman"/>
          <w:sz w:val="28"/>
          <w:szCs w:val="28"/>
        </w:rPr>
        <w:t>, КПП 91</w:t>
      </w:r>
      <w:r>
        <w:rPr>
          <w:rFonts w:ascii="Times New Roman" w:eastAsia="Times New Roman" w:hAnsi="Times New Roman" w:cs="Times New Roman"/>
          <w:sz w:val="28"/>
          <w:szCs w:val="28"/>
        </w:rPr>
        <w:t>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PassportDatagrp-18rplc-24">
    <w:name w:val="cat-PassportData grp-1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