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>MS00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-01-2022-00</w:t>
      </w:r>
      <w:r>
        <w:rPr>
          <w:rFonts w:ascii="Times New Roman" w:eastAsia="Times New Roman" w:hAnsi="Times New Roman" w:cs="Times New Roman"/>
        </w:rPr>
        <w:t>0087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57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помощнике судьи Тимаковой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 xml:space="preserve">«Бюро взыскания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Правёж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Стригуну Ивану Владимировичу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«Бюро взыскания «Правёж» к Стригуну Ивану Владимировичу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</w:t>
      </w:r>
      <w:r>
        <w:rPr>
          <w:rFonts w:ascii="Times New Roman" w:eastAsia="Times New Roman" w:hAnsi="Times New Roman" w:cs="Times New Roman"/>
        </w:rPr>
        <w:t xml:space="preserve"> частично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Стригуна Ивана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«Бюро взыскания «Правёж»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16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</w:rPr>
        <w:t>1356586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12747,80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7747,80</w:t>
      </w:r>
      <w:r>
        <w:rPr>
          <w:rFonts w:ascii="Times New Roman" w:eastAsia="Times New Roman" w:hAnsi="Times New Roman" w:cs="Times New Roman"/>
        </w:rPr>
        <w:t xml:space="preserve">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.2021;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также взыскать судебные издержки, связанные с оплатой государственной пошлины </w:t>
      </w:r>
      <w:r>
        <w:rPr>
          <w:rFonts w:ascii="Times New Roman" w:eastAsia="Times New Roman" w:hAnsi="Times New Roman" w:cs="Times New Roman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13257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двести пятьдесят семь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йка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остальной части исковых требований отказать.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