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765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sz w:val="28"/>
          <w:szCs w:val="28"/>
        </w:rPr>
        <w:t>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Дольниковой Н.А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дело по исковому заявлению Государственного унитарного предприятия Республики Крым «Крымэнерго» в лице структурного подразделения Октябрьского РОЭ к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Судейченко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за безучетное потребление электрической 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к </w:t>
      </w:r>
      <w:r>
        <w:rPr>
          <w:rStyle w:val="cat-UserDefinedgrp-20rplc-11"/>
          <w:rFonts w:ascii="Times New Roman" w:eastAsia="Times New Roman" w:hAnsi="Times New Roman" w:cs="Times New Roman"/>
          <w:sz w:val="28"/>
          <w:szCs w:val="28"/>
        </w:rPr>
        <w:t>Судейченко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безучетное потребление электрической энергии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Судейченко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16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</w:t>
      </w:r>
      <w:r>
        <w:rPr>
          <w:rStyle w:val="cat-UserDefinedgrp-23rplc-20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за безучетное потребление электрической энергии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9699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девять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девяносто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девять)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21rplc-26"/>
          <w:rFonts w:ascii="Times New Roman" w:eastAsia="Times New Roman" w:hAnsi="Times New Roman" w:cs="Times New Roman"/>
          <w:sz w:val="28"/>
          <w:szCs w:val="28"/>
        </w:rPr>
        <w:t>Судейченко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2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</w:t>
      </w:r>
      <w:r>
        <w:rPr>
          <w:rStyle w:val="cat-UserDefinedgrp-25rplc-33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</w:t>
      </w:r>
      <w:r>
        <w:rPr>
          <w:rFonts w:ascii="Times New Roman" w:eastAsia="Times New Roman" w:hAnsi="Times New Roman" w:cs="Times New Roman"/>
          <w:sz w:val="28"/>
          <w:szCs w:val="28"/>
        </w:rPr>
        <w:t>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8">
    <w:name w:val="cat-UserDefined grp-20 rplc-8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20">
    <w:name w:val="cat-UserDefined grp-23 rplc-20"/>
    <w:basedOn w:val="DefaultParagraphFont"/>
  </w:style>
  <w:style w:type="character" w:customStyle="1" w:styleId="cat-UserDefinedgrp-21rplc-26">
    <w:name w:val="cat-UserDefined grp-21 rplc-26"/>
    <w:basedOn w:val="DefaultParagraphFont"/>
  </w:style>
  <w:style w:type="character" w:customStyle="1" w:styleId="cat-UserDefinedgrp-24rplc-29">
    <w:name w:val="cat-UserDefined grp-24 rplc-29"/>
    <w:basedOn w:val="DefaultParagraphFont"/>
  </w:style>
  <w:style w:type="character" w:customStyle="1" w:styleId="cat-UserDefinedgrp-25rplc-33">
    <w:name w:val="cat-UserDefined grp-2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