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789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0055-01-202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помощнике судьи Тимаковой Е.А.,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Сорожкиной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Светлане Олеговне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потребительского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процентов по нему,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Сорожкиной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Светлане Олеговне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займа, процентов по нему,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>, -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Сорожкиной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Светлан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3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АМ-</w:t>
      </w:r>
      <w:r>
        <w:rPr>
          <w:rFonts w:ascii="Times New Roman" w:eastAsia="Times New Roman" w:hAnsi="Times New Roman" w:cs="Times New Roman"/>
          <w:sz w:val="26"/>
          <w:szCs w:val="26"/>
        </w:rPr>
        <w:t>9702100000040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15055,6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 сумма основного долга; </w:t>
      </w:r>
      <w:r>
        <w:rPr>
          <w:rFonts w:ascii="Times New Roman" w:eastAsia="Times New Roman" w:hAnsi="Times New Roman" w:cs="Times New Roman"/>
          <w:sz w:val="26"/>
          <w:szCs w:val="26"/>
        </w:rPr>
        <w:t>1055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 рублей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взыскать судебные издержки, связанные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 и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20658</w:t>
      </w:r>
      <w:r>
        <w:rPr>
          <w:rFonts w:ascii="Times New Roman" w:eastAsia="Times New Roman" w:hAnsi="Times New Roman" w:cs="Times New Roman"/>
          <w:sz w:val="26"/>
          <w:szCs w:val="26"/>
        </w:rPr>
        <w:t>(двадцать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шестьсот пятьдесят восемь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>
        <w:rPr>
          <w:rFonts w:ascii="Times New Roman" w:eastAsia="Times New Roman" w:hAnsi="Times New Roman" w:cs="Times New Roman"/>
          <w:sz w:val="26"/>
          <w:szCs w:val="26"/>
        </w:rPr>
        <w:t>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7">
    <w:name w:val="cat-UserDefined grp-2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