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918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0055-01-2023-00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55 Красногвардейского судебного района Республики Крым Белова Ю.Г.,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филиала в г. Джанкой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услуги теплоснабжения,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пени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филиала в г. Джанкой к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услуги теплоснабжения,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5"/>
          <w:rFonts w:ascii="Times New Roman" w:eastAsia="Times New Roman" w:hAnsi="Times New Roman" w:cs="Times New Roman"/>
          <w:sz w:val="28"/>
          <w:szCs w:val="28"/>
        </w:rPr>
        <w:t>Ставеко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услуги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3451 (три тысячи четыреста пятьдесят один) рубль 88 копеек, а также пеню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несвоевременную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плату </w:t>
      </w:r>
      <w:r>
        <w:rPr>
          <w:rFonts w:ascii="Times New Roman" w:eastAsia="Times New Roman" w:hAnsi="Times New Roman" w:cs="Times New Roman"/>
          <w:sz w:val="28"/>
          <w:szCs w:val="28"/>
        </w:rPr>
        <w:t>услуг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8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1rplc-34"/>
          <w:rFonts w:ascii="Times New Roman" w:eastAsia="Times New Roman" w:hAnsi="Times New Roman" w:cs="Times New Roman"/>
          <w:sz w:val="28"/>
          <w:szCs w:val="28"/>
        </w:rPr>
        <w:t>Ставенко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3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1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2rplc-36">
    <w:name w:val="cat-UserDefined grp-32 rplc-36"/>
    <w:basedOn w:val="DefaultParagraphFont"/>
  </w:style>
  <w:style w:type="character" w:customStyle="1" w:styleId="cat-UserDefinedgrp-34rplc-41">
    <w:name w:val="cat-UserDefined grp-34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