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2-54-104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0010-01-2022-00144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июня 2022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Тимаковой Е.А.,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Алиевой Венере </w:t>
      </w:r>
      <w:r>
        <w:rPr>
          <w:rFonts w:ascii="Times New Roman" w:eastAsia="Times New Roman" w:hAnsi="Times New Roman" w:cs="Times New Roman"/>
          <w:sz w:val="28"/>
          <w:szCs w:val="28"/>
        </w:rPr>
        <w:t>Арсеновне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по оплате взносов на капитальный ремонт общего имущества в многоквартирном доме за период с сентября 2016 года по 31 декабря 2021 года в размере 2</w:t>
      </w:r>
      <w:r>
        <w:rPr>
          <w:rFonts w:ascii="Times New Roman" w:eastAsia="Times New Roman" w:hAnsi="Times New Roman" w:cs="Times New Roman"/>
          <w:sz w:val="28"/>
          <w:szCs w:val="28"/>
        </w:rPr>
        <w:t>4616,28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и пени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2580,06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Алиевой Венере </w:t>
      </w:r>
      <w:r>
        <w:rPr>
          <w:rFonts w:ascii="Times New Roman" w:eastAsia="Times New Roman" w:hAnsi="Times New Roman" w:cs="Times New Roman"/>
          <w:sz w:val="28"/>
          <w:szCs w:val="28"/>
        </w:rPr>
        <w:t>Арсеновне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по оплате взносов на капитальный ремонт общего имущества в многоквартирном доме за период с сентября 2016 года по 31 декабря 2021 года в размере 24616,28 рублей и пени в размере 2580,06 рублей</w:t>
      </w:r>
      <w:r>
        <w:rPr>
          <w:rFonts w:ascii="Times New Roman" w:eastAsia="Times New Roman" w:hAnsi="Times New Roman" w:cs="Times New Roman"/>
          <w:sz w:val="28"/>
          <w:szCs w:val="28"/>
        </w:rPr>
        <w:t>, – удовлетворить.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Алиевой Венер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Арсеновн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2rplc-22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Некоммерческой организации «Региональный фонд капитального ремонта многоквартирных домов Республики Крым» </w:t>
      </w:r>
      <w:r>
        <w:rPr>
          <w:rStyle w:val="cat-UserDefinedgrp-23rplc-25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оплате взносов на капитальный ремонт общего имущества в многоквартирном доме за период с сентября 2016 года по 31 декабря 2021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24616,28 рублей и пени в размере 2580,06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государственную пошлину в размере 10</w:t>
      </w:r>
      <w:r>
        <w:rPr>
          <w:rFonts w:ascii="Times New Roman" w:eastAsia="Times New Roman" w:hAnsi="Times New Roman" w:cs="Times New Roman"/>
          <w:sz w:val="28"/>
          <w:szCs w:val="28"/>
        </w:rPr>
        <w:t>15,89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28212,23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 восемь тысяч двести двенадцать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</w:t>
      </w:r>
      <w:r>
        <w:rPr>
          <w:rFonts w:ascii="Times New Roman" w:eastAsia="Times New Roman" w:hAnsi="Times New Roman" w:cs="Times New Roman"/>
          <w:sz w:val="28"/>
          <w:szCs w:val="28"/>
        </w:rPr>
        <w:t>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22">
    <w:name w:val="cat-UserDefined grp-22 rplc-22"/>
    <w:basedOn w:val="DefaultParagraphFont"/>
  </w:style>
  <w:style w:type="character" w:customStyle="1" w:styleId="cat-UserDefinedgrp-23rplc-25">
    <w:name w:val="cat-UserDefined grp-23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