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2-54-104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0010-01-2022-00144</w:t>
      </w:r>
      <w:r>
        <w:rPr>
          <w:rFonts w:ascii="Times New Roman" w:eastAsia="Times New Roman" w:hAnsi="Times New Roman" w:cs="Times New Roman"/>
          <w:sz w:val="28"/>
          <w:szCs w:val="28"/>
        </w:rPr>
        <w:t>8-47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Тимаковой Е.А.,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Кашигину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Анатольевичу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19836,44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и пени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1419,40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Кашигину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Анатольевичу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19836,44 рублей и пени в размере 1419,40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Кашигин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19836,44 рублей и пени в размере 1419,40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837,68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22093,52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две тысячи девяносто три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</w:t>
      </w:r>
      <w:r>
        <w:rPr>
          <w:rFonts w:ascii="Times New Roman" w:eastAsia="Times New Roman" w:hAnsi="Times New Roman" w:cs="Times New Roman"/>
          <w:sz w:val="28"/>
          <w:szCs w:val="28"/>
        </w:rPr>
        <w:t>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5">
    <w:name w:val="cat-UserDefined grp-2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