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740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ответчика: Ерух И.В.,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Ерух Ивану Владимировичу, третьи лица не заявляющие самостоятельные требования МУП «Красногвардейское ЖКХ» Красногвардейского сельского поселения Красногвардейского района Республики Крым, Администрация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Ерух Ивану Владимировичу, третьи лица не заявляющие самостоятельные требования МУП «Красногвардейское ЖКХ» Красногвардейского сельского поселения Красногвардейского района Республики Крым, Администрация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Ерух Ивана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28rplc-22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 по декабрь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8706,38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пеню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1406,31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10112,69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сто двенадцать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Ерух Ивана Владимировича, </w:t>
      </w:r>
      <w:r>
        <w:rPr>
          <w:rStyle w:val="cat-UserDefinedgrp-27rplc-3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иска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27rplc-34">
    <w:name w:val="cat-UserDefined grp-27 rplc-34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