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256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-01-2022-001</w:t>
      </w:r>
      <w:r>
        <w:rPr>
          <w:rFonts w:ascii="Times New Roman" w:eastAsia="Times New Roman" w:hAnsi="Times New Roman" w:cs="Times New Roman"/>
          <w:sz w:val="28"/>
          <w:szCs w:val="28"/>
        </w:rPr>
        <w:t>925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Шафинскому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Денисовичу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за период с сентября 2016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июнь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уточненных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1835,34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457,91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Шафинскому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Денисовичу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за период с сентября 2016 года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июнь 2022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уточненных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1835,34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в размере 457,91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–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Шафинско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Денисович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2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25rplc-24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 за период с сентября 2016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июнь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1835,34 рублей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рассч</w:t>
      </w:r>
      <w:r>
        <w:rPr>
          <w:rFonts w:ascii="Times New Roman" w:eastAsia="Times New Roman" w:hAnsi="Times New Roman" w:cs="Times New Roman"/>
          <w:sz w:val="28"/>
          <w:szCs w:val="28"/>
        </w:rPr>
        <w:t>итанную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пропорционально 1/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доли в праве собственности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457,91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2293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девяносто 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Шафинского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Денисовича, </w:t>
      </w:r>
      <w:r>
        <w:rPr>
          <w:rStyle w:val="cat-UserDefinedgrp-24rplc-3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9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400 (четыреста) рублей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21">
    <w:name w:val="cat-UserDefined grp-24 rplc-21"/>
    <w:basedOn w:val="DefaultParagraphFont"/>
  </w:style>
  <w:style w:type="character" w:customStyle="1" w:styleId="cat-UserDefinedgrp-25rplc-24">
    <w:name w:val="cat-UserDefined grp-25 rplc-24"/>
    <w:basedOn w:val="DefaultParagraphFont"/>
  </w:style>
  <w:style w:type="character" w:customStyle="1" w:styleId="cat-UserDefinedgrp-24rplc-36">
    <w:name w:val="cat-UserDefined grp-24 rplc-36"/>
    <w:basedOn w:val="DefaultParagraphFont"/>
  </w:style>
  <w:style w:type="character" w:customStyle="1" w:styleId="cat-UserDefinedgrp-26rplc-39">
    <w:name w:val="cat-UserDefined grp-26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