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91MS005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270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.К</w:t>
      </w:r>
      <w:r>
        <w:rPr>
          <w:rFonts w:ascii="Times New Roman" w:eastAsia="Times New Roman" w:hAnsi="Times New Roman" w:cs="Times New Roman"/>
          <w:sz w:val="26"/>
          <w:szCs w:val="26"/>
        </w:rPr>
        <w:t>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Дольниковой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юджетного учреждения «Порядок»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Гордееву Валентину Павловичу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ущерба, причиненного в результате пожара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юджетного учреждения «Порядок»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Гордееву Валентину Павловичу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ущерба, причиненного в результате пожара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Гордеев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Валентин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7rplc-13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Бюджетного учреждения «Порядок» </w:t>
      </w:r>
      <w:r>
        <w:rPr>
          <w:rStyle w:val="cat-UserDefinedgrp-18rplc-16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стоимость причиненного в результате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пожара ущерба в размере 19851,00 руб.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судебные расходы, связанные с оплатой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794</w:t>
      </w:r>
      <w:r>
        <w:rPr>
          <w:rFonts w:ascii="Times New Roman" w:eastAsia="Times New Roman" w:hAnsi="Times New Roman" w:cs="Times New Roman"/>
          <w:sz w:val="26"/>
          <w:szCs w:val="26"/>
        </w:rPr>
        <w:t>,0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20645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 </w:t>
      </w:r>
      <w:r>
        <w:rPr>
          <w:rFonts w:ascii="Times New Roman" w:eastAsia="Times New Roman" w:hAnsi="Times New Roman" w:cs="Times New Roman"/>
          <w:sz w:val="26"/>
          <w:szCs w:val="26"/>
        </w:rPr>
        <w:t>шестьсот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пять)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йк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6">
    <w:name w:val="cat-UserDefined grp-1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